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7B18" w:rsidRPr="003A7813" w:rsidRDefault="00000000">
      <w:pPr>
        <w:pBdr>
          <w:top w:val="nil"/>
          <w:left w:val="nil"/>
          <w:bottom w:val="nil"/>
          <w:right w:val="nil"/>
          <w:between w:val="nil"/>
        </w:pBdr>
        <w:spacing w:line="240" w:lineRule="auto"/>
        <w:rPr>
          <w:b/>
          <w:color w:val="000000"/>
          <w:szCs w:val="20"/>
          <w:lang w:val="nl-NL"/>
        </w:rPr>
      </w:pPr>
      <w:bookmarkStart w:id="0" w:name="_heading=h.gjdgxs" w:colFirst="0" w:colLast="0"/>
      <w:bookmarkEnd w:id="0"/>
      <w:r w:rsidRPr="003A7813">
        <w:rPr>
          <w:b/>
          <w:color w:val="000000"/>
          <w:szCs w:val="20"/>
          <w:lang w:val="nl-NL"/>
        </w:rPr>
        <w:t>Notulen Ledenvergadering ChristenUnie 30 november 2022</w:t>
      </w:r>
    </w:p>
    <w:p w14:paraId="00000002" w14:textId="77777777" w:rsidR="00257B18" w:rsidRPr="003A7813" w:rsidRDefault="00257B18">
      <w:pPr>
        <w:pBdr>
          <w:top w:val="nil"/>
          <w:left w:val="nil"/>
          <w:bottom w:val="nil"/>
          <w:right w:val="nil"/>
          <w:between w:val="nil"/>
        </w:pBdr>
        <w:spacing w:line="240" w:lineRule="auto"/>
        <w:rPr>
          <w:color w:val="000000"/>
          <w:szCs w:val="20"/>
          <w:lang w:val="nl-NL"/>
        </w:rPr>
      </w:pPr>
    </w:p>
    <w:p w14:paraId="00000003" w14:textId="77777777" w:rsidR="00257B18" w:rsidRPr="003A7813" w:rsidRDefault="00000000">
      <w:pPr>
        <w:pBdr>
          <w:top w:val="nil"/>
          <w:left w:val="nil"/>
          <w:bottom w:val="nil"/>
          <w:right w:val="nil"/>
          <w:between w:val="nil"/>
        </w:pBdr>
        <w:spacing w:line="240" w:lineRule="auto"/>
        <w:rPr>
          <w:i/>
          <w:color w:val="000000"/>
          <w:szCs w:val="20"/>
          <w:lang w:val="nl-NL"/>
        </w:rPr>
      </w:pPr>
      <w:r w:rsidRPr="003A7813">
        <w:rPr>
          <w:i/>
          <w:color w:val="000000"/>
          <w:szCs w:val="20"/>
          <w:lang w:val="nl-NL"/>
        </w:rPr>
        <w:t>1. Opening door Fleur</w:t>
      </w:r>
    </w:p>
    <w:p w14:paraId="00000004"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Johannes 1 – Het vleesgeworden Woord, het licht der wereld</w:t>
      </w:r>
    </w:p>
    <w:p w14:paraId="00000005" w14:textId="357AD986"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Zonder het Woord is wat wij doen als CU er niet. Het donker zien we in deze tijd zowel letterlijk als figuurlijk.</w:t>
      </w:r>
      <w:r w:rsidR="003A7813" w:rsidRPr="003A7813">
        <w:rPr>
          <w:color w:val="000000"/>
          <w:szCs w:val="20"/>
          <w:lang w:val="nl-NL"/>
        </w:rPr>
        <w:t xml:space="preserve"> </w:t>
      </w:r>
      <w:r w:rsidR="003A7813">
        <w:rPr>
          <w:color w:val="000000"/>
          <w:szCs w:val="20"/>
          <w:lang w:val="nl-NL"/>
        </w:rPr>
        <w:t>Als ChristenUnie mogen we het licht van het Woord verspreiden!</w:t>
      </w:r>
    </w:p>
    <w:p w14:paraId="00000006" w14:textId="77777777" w:rsidR="00257B18" w:rsidRPr="003A7813" w:rsidRDefault="00257B18">
      <w:pPr>
        <w:pBdr>
          <w:top w:val="nil"/>
          <w:left w:val="nil"/>
          <w:bottom w:val="nil"/>
          <w:right w:val="nil"/>
          <w:between w:val="nil"/>
        </w:pBdr>
        <w:spacing w:line="240" w:lineRule="auto"/>
        <w:rPr>
          <w:color w:val="000000"/>
          <w:szCs w:val="20"/>
          <w:lang w:val="nl-NL"/>
        </w:rPr>
      </w:pPr>
    </w:p>
    <w:p w14:paraId="00000007" w14:textId="77777777" w:rsidR="00257B18" w:rsidRPr="003A7813" w:rsidRDefault="00000000">
      <w:pPr>
        <w:pBdr>
          <w:top w:val="nil"/>
          <w:left w:val="nil"/>
          <w:bottom w:val="nil"/>
          <w:right w:val="nil"/>
          <w:between w:val="nil"/>
        </w:pBdr>
        <w:spacing w:line="240" w:lineRule="auto"/>
        <w:rPr>
          <w:i/>
          <w:color w:val="000000"/>
          <w:szCs w:val="20"/>
          <w:lang w:val="nl-NL"/>
        </w:rPr>
      </w:pPr>
      <w:r w:rsidRPr="003A7813">
        <w:rPr>
          <w:i/>
          <w:color w:val="000000"/>
          <w:szCs w:val="20"/>
          <w:lang w:val="nl-NL"/>
        </w:rPr>
        <w:t>2. Mededeling</w:t>
      </w:r>
    </w:p>
    <w:p w14:paraId="00000008"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Mirjam heeft ons als bestuur verlaten omdat haar termijn erop zit. Ze heeft ons als nieuwe bestuursleden een zachte landing bezorgd. Ze wordt hartelijk bedankt met een presentje.</w:t>
      </w:r>
    </w:p>
    <w:p w14:paraId="00000009"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lang w:val="nl-NL"/>
        </w:rPr>
        <w:t>Joëlle</w:t>
      </w:r>
      <w:r w:rsidRPr="003A7813">
        <w:rPr>
          <w:color w:val="000000"/>
          <w:szCs w:val="20"/>
          <w:lang w:val="nl-NL"/>
        </w:rPr>
        <w:t xml:space="preserve"> en Wimke hebben zich afgemeld</w:t>
      </w:r>
      <w:r w:rsidRPr="003A7813">
        <w:rPr>
          <w:lang w:val="nl-NL"/>
        </w:rPr>
        <w:t xml:space="preserve"> voor de vergadering.</w:t>
      </w:r>
    </w:p>
    <w:p w14:paraId="0000000A" w14:textId="77777777" w:rsidR="00257B18" w:rsidRPr="003A7813" w:rsidRDefault="00257B18">
      <w:pPr>
        <w:pBdr>
          <w:top w:val="nil"/>
          <w:left w:val="nil"/>
          <w:bottom w:val="nil"/>
          <w:right w:val="nil"/>
          <w:between w:val="nil"/>
        </w:pBdr>
        <w:spacing w:line="240" w:lineRule="auto"/>
        <w:rPr>
          <w:color w:val="000000"/>
          <w:szCs w:val="20"/>
          <w:lang w:val="nl-NL"/>
        </w:rPr>
      </w:pPr>
    </w:p>
    <w:p w14:paraId="0000000B"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3. </w:t>
      </w:r>
      <w:r w:rsidRPr="003A7813">
        <w:rPr>
          <w:lang w:val="nl-NL"/>
        </w:rPr>
        <w:t xml:space="preserve">Notulen </w:t>
      </w:r>
      <w:r w:rsidRPr="003A7813">
        <w:rPr>
          <w:color w:val="000000"/>
          <w:szCs w:val="20"/>
          <w:lang w:val="nl-NL"/>
        </w:rPr>
        <w:t>ALV juni 2022</w:t>
      </w:r>
    </w:p>
    <w:p w14:paraId="0000000C"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lang w:val="nl-NL"/>
        </w:rPr>
        <w:t>Het verslag van de vorige ALV wordt na enkele taalkundige aanpassingen goedgekeurd.</w:t>
      </w:r>
    </w:p>
    <w:p w14:paraId="0000000D" w14:textId="77777777" w:rsidR="00257B18" w:rsidRPr="003A7813" w:rsidRDefault="00257B18">
      <w:pPr>
        <w:pBdr>
          <w:top w:val="nil"/>
          <w:left w:val="nil"/>
          <w:bottom w:val="nil"/>
          <w:right w:val="nil"/>
          <w:between w:val="nil"/>
        </w:pBdr>
        <w:spacing w:line="240" w:lineRule="auto"/>
        <w:rPr>
          <w:color w:val="000000"/>
          <w:szCs w:val="20"/>
          <w:lang w:val="nl-NL"/>
        </w:rPr>
      </w:pPr>
    </w:p>
    <w:p w14:paraId="0000000E" w14:textId="77777777" w:rsidR="00257B18" w:rsidRPr="003A7813" w:rsidRDefault="00000000">
      <w:pPr>
        <w:pBdr>
          <w:top w:val="nil"/>
          <w:left w:val="nil"/>
          <w:bottom w:val="nil"/>
          <w:right w:val="nil"/>
          <w:between w:val="nil"/>
        </w:pBdr>
        <w:spacing w:line="240" w:lineRule="auto"/>
        <w:rPr>
          <w:i/>
          <w:color w:val="000000"/>
          <w:szCs w:val="20"/>
          <w:lang w:val="nl-NL"/>
        </w:rPr>
      </w:pPr>
      <w:r w:rsidRPr="003A7813">
        <w:rPr>
          <w:i/>
          <w:color w:val="000000"/>
          <w:szCs w:val="20"/>
          <w:lang w:val="nl-NL"/>
        </w:rPr>
        <w:t>4. Begroting</w:t>
      </w:r>
    </w:p>
    <w:p w14:paraId="0000000F" w14:textId="775345FB" w:rsidR="00257B18" w:rsidRPr="003A7813" w:rsidRDefault="00000000">
      <w:pPr>
        <w:pBdr>
          <w:top w:val="nil"/>
          <w:left w:val="nil"/>
          <w:bottom w:val="nil"/>
          <w:right w:val="nil"/>
          <w:between w:val="nil"/>
        </w:pBdr>
        <w:spacing w:line="240" w:lineRule="auto"/>
        <w:rPr>
          <w:color w:val="000000"/>
          <w:szCs w:val="20"/>
          <w:lang w:val="nl-NL"/>
        </w:rPr>
      </w:pPr>
      <w:r w:rsidRPr="003A7813">
        <w:rPr>
          <w:lang w:val="nl-NL"/>
        </w:rPr>
        <w:t>De b</w:t>
      </w:r>
      <w:r w:rsidRPr="003A7813">
        <w:rPr>
          <w:color w:val="000000"/>
          <w:szCs w:val="20"/>
          <w:lang w:val="nl-NL"/>
        </w:rPr>
        <w:t>egroting is in dit campagnejaar niet spannend. Enige</w:t>
      </w:r>
      <w:r w:rsidR="003A7813">
        <w:rPr>
          <w:color w:val="000000"/>
          <w:szCs w:val="20"/>
          <w:lang w:val="nl-NL"/>
        </w:rPr>
        <w:t xml:space="preserve"> noemenswaardige</w:t>
      </w:r>
      <w:r w:rsidRPr="003A7813">
        <w:rPr>
          <w:color w:val="000000"/>
          <w:szCs w:val="20"/>
          <w:lang w:val="nl-NL"/>
        </w:rPr>
        <w:t xml:space="preserve"> is dat bestuur 250 euro heeft gereserveerd voor permanente campagne. </w:t>
      </w:r>
    </w:p>
    <w:p w14:paraId="00000010"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lang w:val="nl-NL"/>
        </w:rPr>
        <w:t>Er is een v</w:t>
      </w:r>
      <w:r w:rsidRPr="003A7813">
        <w:rPr>
          <w:color w:val="000000"/>
          <w:szCs w:val="20"/>
          <w:lang w:val="nl-NL"/>
        </w:rPr>
        <w:t xml:space="preserve">raag uit de zaal: </w:t>
      </w:r>
    </w:p>
    <w:p w14:paraId="00000011"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Als er landelijke verkiezingen komen kost dit dan ons nog geld? </w:t>
      </w:r>
    </w:p>
    <w:p w14:paraId="00000012"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Landelijke verkiezingen kosten geen geld. We zijn dit niet verplicht. Wanneer er een Delftenaar hoog op de landelijke lijst staat kunnen we dit aanvullen met een belactie. We voorzien het in elk geval niet.</w:t>
      </w:r>
    </w:p>
    <w:p w14:paraId="00000013" w14:textId="77777777" w:rsidR="00257B18" w:rsidRPr="003A7813" w:rsidRDefault="00257B18">
      <w:pPr>
        <w:pBdr>
          <w:top w:val="nil"/>
          <w:left w:val="nil"/>
          <w:bottom w:val="nil"/>
          <w:right w:val="nil"/>
          <w:between w:val="nil"/>
        </w:pBdr>
        <w:spacing w:line="240" w:lineRule="auto"/>
        <w:rPr>
          <w:lang w:val="nl-NL"/>
        </w:rPr>
      </w:pPr>
    </w:p>
    <w:p w14:paraId="00000014"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lang w:val="nl-NL"/>
        </w:rPr>
        <w:t>De b</w:t>
      </w:r>
      <w:r w:rsidRPr="003A7813">
        <w:rPr>
          <w:color w:val="000000"/>
          <w:szCs w:val="20"/>
          <w:lang w:val="nl-NL"/>
        </w:rPr>
        <w:t>egroting wordt goedgekeurd.</w:t>
      </w:r>
    </w:p>
    <w:p w14:paraId="00000015" w14:textId="77777777" w:rsidR="00257B18" w:rsidRPr="003A7813" w:rsidRDefault="00257B18">
      <w:pPr>
        <w:pBdr>
          <w:top w:val="nil"/>
          <w:left w:val="nil"/>
          <w:bottom w:val="nil"/>
          <w:right w:val="nil"/>
          <w:between w:val="nil"/>
        </w:pBdr>
        <w:spacing w:line="240" w:lineRule="auto"/>
        <w:rPr>
          <w:color w:val="000000"/>
          <w:szCs w:val="20"/>
          <w:lang w:val="nl-NL"/>
        </w:rPr>
      </w:pPr>
    </w:p>
    <w:p w14:paraId="00000016" w14:textId="77777777" w:rsidR="00257B18" w:rsidRPr="003A7813" w:rsidRDefault="00000000">
      <w:pPr>
        <w:pBdr>
          <w:top w:val="nil"/>
          <w:left w:val="nil"/>
          <w:bottom w:val="nil"/>
          <w:right w:val="nil"/>
          <w:between w:val="nil"/>
        </w:pBdr>
        <w:spacing w:line="240" w:lineRule="auto"/>
        <w:rPr>
          <w:i/>
          <w:color w:val="000000"/>
          <w:szCs w:val="20"/>
          <w:lang w:val="nl-NL"/>
        </w:rPr>
      </w:pPr>
      <w:r w:rsidRPr="003A7813">
        <w:rPr>
          <w:i/>
          <w:color w:val="000000"/>
          <w:szCs w:val="20"/>
          <w:lang w:val="nl-NL"/>
        </w:rPr>
        <w:t>5. Herbevestiging Kascontrolecommissie</w:t>
      </w:r>
    </w:p>
    <w:p w14:paraId="00000017"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Harry Oddersma en Rieneke van der Woerd hebben aangegeven weer in de kascontrole commissie te willen. Er zijn geen bezwaren tegen hun benoeming en dus worden ze benoemd.</w:t>
      </w:r>
    </w:p>
    <w:p w14:paraId="00000018" w14:textId="77777777" w:rsidR="00257B18" w:rsidRPr="003A7813" w:rsidRDefault="00257B18">
      <w:pPr>
        <w:pBdr>
          <w:top w:val="nil"/>
          <w:left w:val="nil"/>
          <w:bottom w:val="nil"/>
          <w:right w:val="nil"/>
          <w:between w:val="nil"/>
        </w:pBdr>
        <w:spacing w:line="240" w:lineRule="auto"/>
        <w:rPr>
          <w:color w:val="000000"/>
          <w:szCs w:val="20"/>
          <w:lang w:val="nl-NL"/>
        </w:rPr>
      </w:pPr>
    </w:p>
    <w:p w14:paraId="00000019" w14:textId="77777777" w:rsidR="00257B18" w:rsidRPr="003A7813" w:rsidRDefault="00000000">
      <w:pPr>
        <w:pBdr>
          <w:top w:val="nil"/>
          <w:left w:val="nil"/>
          <w:bottom w:val="nil"/>
          <w:right w:val="nil"/>
          <w:between w:val="nil"/>
        </w:pBdr>
        <w:spacing w:line="240" w:lineRule="auto"/>
        <w:rPr>
          <w:i/>
          <w:color w:val="000000"/>
          <w:szCs w:val="20"/>
          <w:lang w:val="nl-NL"/>
        </w:rPr>
      </w:pPr>
      <w:r w:rsidRPr="003A7813">
        <w:rPr>
          <w:i/>
          <w:color w:val="000000"/>
          <w:szCs w:val="20"/>
          <w:lang w:val="nl-NL"/>
        </w:rPr>
        <w:t>6. Terugblik op de eerste 200 dagen van wethouder en fractie.</w:t>
      </w:r>
    </w:p>
    <w:p w14:paraId="0000001A" w14:textId="77777777" w:rsidR="00257B18" w:rsidRPr="003A7813" w:rsidRDefault="00000000">
      <w:pPr>
        <w:pBdr>
          <w:top w:val="nil"/>
          <w:left w:val="nil"/>
          <w:bottom w:val="nil"/>
          <w:right w:val="nil"/>
          <w:between w:val="nil"/>
        </w:pBdr>
        <w:spacing w:line="240" w:lineRule="auto"/>
        <w:rPr>
          <w:lang w:val="nl-NL"/>
        </w:rPr>
      </w:pPr>
      <w:r w:rsidRPr="003A7813">
        <w:rPr>
          <w:color w:val="000000"/>
          <w:szCs w:val="20"/>
          <w:lang w:val="nl-NL"/>
        </w:rPr>
        <w:t xml:space="preserve">We gaan terugblikken op de laatste iets meer dan 200 dagen. </w:t>
      </w:r>
      <w:r w:rsidRPr="003A7813">
        <w:rPr>
          <w:color w:val="000000"/>
          <w:szCs w:val="20"/>
          <w:lang w:val="nl-NL"/>
        </w:rPr>
        <w:br/>
        <w:t>Eerst hebben we een bericht van Joelle</w:t>
      </w:r>
      <w:r w:rsidRPr="003A7813">
        <w:rPr>
          <w:lang w:val="nl-NL"/>
        </w:rPr>
        <w:t>:</w:t>
      </w:r>
    </w:p>
    <w:p w14:paraId="0000001B" w14:textId="77777777" w:rsidR="00257B18" w:rsidRPr="003A7813" w:rsidRDefault="00257B18">
      <w:pPr>
        <w:pBdr>
          <w:top w:val="nil"/>
          <w:left w:val="nil"/>
          <w:bottom w:val="nil"/>
          <w:right w:val="nil"/>
          <w:between w:val="nil"/>
        </w:pBdr>
        <w:spacing w:line="240" w:lineRule="auto"/>
        <w:rPr>
          <w:lang w:val="nl-NL"/>
        </w:rPr>
      </w:pPr>
    </w:p>
    <w:p w14:paraId="0000001C" w14:textId="77777777" w:rsidR="00257B18" w:rsidRPr="003A7813" w:rsidRDefault="00000000">
      <w:pPr>
        <w:pBdr>
          <w:top w:val="nil"/>
          <w:left w:val="nil"/>
          <w:bottom w:val="nil"/>
          <w:right w:val="nil"/>
          <w:between w:val="nil"/>
        </w:pBdr>
        <w:spacing w:line="240" w:lineRule="auto"/>
        <w:rPr>
          <w:i/>
          <w:lang w:val="nl-NL"/>
        </w:rPr>
      </w:pPr>
      <w:r w:rsidRPr="003A7813">
        <w:rPr>
          <w:i/>
          <w:lang w:val="nl-NL"/>
        </w:rPr>
        <w:t xml:space="preserve">Het lukt me vanavond niet om te komen. Ben nog niet fit. Je mag namens mij de groeten overbrengen aan de aanwezigen. </w:t>
      </w:r>
    </w:p>
    <w:p w14:paraId="0000001D" w14:textId="77777777" w:rsidR="00257B18" w:rsidRPr="003A7813" w:rsidRDefault="00000000">
      <w:pPr>
        <w:pBdr>
          <w:top w:val="nil"/>
          <w:left w:val="nil"/>
          <w:bottom w:val="nil"/>
          <w:right w:val="nil"/>
          <w:between w:val="nil"/>
        </w:pBdr>
        <w:spacing w:line="240" w:lineRule="auto"/>
        <w:rPr>
          <w:i/>
          <w:lang w:val="nl-NL"/>
        </w:rPr>
      </w:pPr>
      <w:r w:rsidRPr="003A7813">
        <w:rPr>
          <w:i/>
          <w:lang w:val="nl-NL"/>
        </w:rPr>
        <w:t xml:space="preserve">En om dan maar op deze wijze terug te blikken op mijn eerste half jaar (nog geen 200 dagen </w:t>
      </w:r>
      <w:r>
        <w:rPr>
          <w:i/>
        </w:rPr>
        <w:t>😉</w:t>
      </w:r>
      <w:r w:rsidRPr="003A7813">
        <w:rPr>
          <w:i/>
          <w:lang w:val="nl-NL"/>
        </w:rPr>
        <w:t xml:space="preserve">) </w:t>
      </w:r>
    </w:p>
    <w:p w14:paraId="0000001E" w14:textId="77777777" w:rsidR="00257B18" w:rsidRPr="003A7813" w:rsidRDefault="00000000">
      <w:pPr>
        <w:pBdr>
          <w:top w:val="nil"/>
          <w:left w:val="nil"/>
          <w:bottom w:val="nil"/>
          <w:right w:val="nil"/>
          <w:between w:val="nil"/>
        </w:pBdr>
        <w:spacing w:line="240" w:lineRule="auto"/>
        <w:rPr>
          <w:i/>
          <w:lang w:val="nl-NL"/>
        </w:rPr>
      </w:pPr>
      <w:r w:rsidRPr="003A7813">
        <w:rPr>
          <w:i/>
          <w:lang w:val="nl-NL"/>
        </w:rPr>
        <w:t xml:space="preserve">Sinds 15 juni ben ik wethouder Jeugd Ouderen Armoede Integratie Inburgering en Emancipatie. Het gaat goed met me en volgens mij ook in mijn functie. We hebben een fijn college, waarin we goed samenwerken en men elkaar wat gunt (en dat is in sommige andere colleges echt wel anders). In ben onder de indruk van de deskundigheid en de bevlogenheid binnen de ambtelijke organisatie waar de druk soms heel groot is. </w:t>
      </w:r>
    </w:p>
    <w:p w14:paraId="0000001F" w14:textId="77777777" w:rsidR="00257B18" w:rsidRPr="003A7813" w:rsidRDefault="00000000">
      <w:pPr>
        <w:pBdr>
          <w:top w:val="nil"/>
          <w:left w:val="nil"/>
          <w:bottom w:val="nil"/>
          <w:right w:val="nil"/>
          <w:between w:val="nil"/>
        </w:pBdr>
        <w:spacing w:line="240" w:lineRule="auto"/>
        <w:rPr>
          <w:i/>
          <w:lang w:val="nl-NL"/>
        </w:rPr>
      </w:pPr>
      <w:r w:rsidRPr="003A7813">
        <w:rPr>
          <w:i/>
          <w:lang w:val="nl-NL"/>
        </w:rPr>
        <w:t xml:space="preserve">Langzamerhand raak ik thuis in alle bestuurlijke verbanden met collega wethouders op thema‘s als Jeugd of Asiel en Migratie. In de regio, via de G40 (40 grote gemeenten) of via de VNG. </w:t>
      </w:r>
    </w:p>
    <w:p w14:paraId="00000020" w14:textId="77777777" w:rsidR="00257B18" w:rsidRPr="003A7813" w:rsidRDefault="00000000">
      <w:pPr>
        <w:pBdr>
          <w:top w:val="nil"/>
          <w:left w:val="nil"/>
          <w:bottom w:val="nil"/>
          <w:right w:val="nil"/>
          <w:between w:val="nil"/>
        </w:pBdr>
        <w:spacing w:line="240" w:lineRule="auto"/>
        <w:rPr>
          <w:i/>
          <w:lang w:val="nl-NL"/>
        </w:rPr>
      </w:pPr>
      <w:r w:rsidRPr="003A7813">
        <w:rPr>
          <w:i/>
          <w:lang w:val="nl-NL"/>
        </w:rPr>
        <w:t xml:space="preserve">Wat ik echt een CU stempel probeer te geven is ’de samenleving versterken in de zorg voor elkaar’. Als het gaat om Eenzaamheid, armoede, jeugdzorg of ouderenzorg. </w:t>
      </w:r>
    </w:p>
    <w:p w14:paraId="00000021" w14:textId="77777777" w:rsidR="00257B18" w:rsidRPr="003A7813" w:rsidRDefault="00000000">
      <w:pPr>
        <w:pBdr>
          <w:top w:val="nil"/>
          <w:left w:val="nil"/>
          <w:bottom w:val="nil"/>
          <w:right w:val="nil"/>
          <w:between w:val="nil"/>
        </w:pBdr>
        <w:spacing w:line="240" w:lineRule="auto"/>
        <w:rPr>
          <w:i/>
          <w:lang w:val="nl-NL"/>
        </w:rPr>
      </w:pPr>
      <w:r w:rsidRPr="003A7813">
        <w:rPr>
          <w:i/>
          <w:lang w:val="nl-NL"/>
        </w:rPr>
        <w:t>Hierbij ook een oproep aan alle leden: schroom niet om contact op te nemen met mij of een van de andere collegeleden als er zaken zijn die je onder de aandacht wilt brengen. Onze mailadressen staan op de site. En als er plekken zijn waarvan het leuk of goed is dat als ik als portefeuillehouder langskom op werkbezoek, dan hoor ik dat heel graag!</w:t>
      </w:r>
    </w:p>
    <w:p w14:paraId="00000022" w14:textId="77777777" w:rsidR="00257B18" w:rsidRPr="003A7813" w:rsidRDefault="00000000">
      <w:pPr>
        <w:pBdr>
          <w:top w:val="nil"/>
          <w:left w:val="nil"/>
          <w:bottom w:val="nil"/>
          <w:right w:val="nil"/>
          <w:between w:val="nil"/>
        </w:pBdr>
        <w:spacing w:line="240" w:lineRule="auto"/>
        <w:rPr>
          <w:i/>
          <w:lang w:val="nl-NL"/>
        </w:rPr>
      </w:pPr>
      <w:r w:rsidRPr="003A7813">
        <w:rPr>
          <w:i/>
          <w:lang w:val="nl-NL"/>
        </w:rPr>
        <w:t>Nogmaals: mijn portefeuille is: jeugd, ouderen, armoede, integratie inburgering en emancipatie. En ook het programma Een tegen eenzaamheid zit in mijn portefeuille</w:t>
      </w:r>
    </w:p>
    <w:p w14:paraId="00000023" w14:textId="77777777" w:rsidR="00257B18" w:rsidRPr="003A7813" w:rsidRDefault="00257B18">
      <w:pPr>
        <w:pBdr>
          <w:top w:val="nil"/>
          <w:left w:val="nil"/>
          <w:bottom w:val="nil"/>
          <w:right w:val="nil"/>
          <w:between w:val="nil"/>
        </w:pBdr>
        <w:spacing w:line="240" w:lineRule="auto"/>
        <w:rPr>
          <w:lang w:val="nl-NL"/>
        </w:rPr>
      </w:pPr>
    </w:p>
    <w:p w14:paraId="00000024"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Bert – aansluitend op Joelle</w:t>
      </w:r>
      <w:r w:rsidRPr="003A7813">
        <w:rPr>
          <w:lang w:val="nl-NL"/>
        </w:rPr>
        <w:t>:</w:t>
      </w:r>
      <w:r w:rsidRPr="003A7813">
        <w:rPr>
          <w:color w:val="000000"/>
          <w:szCs w:val="20"/>
          <w:lang w:val="nl-NL"/>
        </w:rPr>
        <w:t xml:space="preserve"> Ze heeft er net als de andere we</w:t>
      </w:r>
      <w:r w:rsidRPr="003A7813">
        <w:rPr>
          <w:lang w:val="nl-NL"/>
        </w:rPr>
        <w:t>t</w:t>
      </w:r>
      <w:r w:rsidRPr="003A7813">
        <w:rPr>
          <w:color w:val="000000"/>
          <w:szCs w:val="20"/>
          <w:lang w:val="nl-NL"/>
        </w:rPr>
        <w:t>houders enorm veel plezier in. De rol is op haar lijf geschreven. Goed om te zien. In het AD afgeschilderd als bang vogeltje. Klopt absoluut niet! Beantwoordingen to the point, ter zake en deskundig. Ook andere partijen heel positief. Samenwerking binnen college is veel beter dan vorige periode. Eerste raadsvergadering: Alle moties unaniem aangenomen. Tweede ook. Oppositie heeft een 5 punten plan gepresenteerd onder leiding van Dimitri van Rijn. Is echter goed, want daardoor veel meningen. 3</w:t>
      </w:r>
      <w:r w:rsidRPr="003A7813">
        <w:rPr>
          <w:color w:val="000000"/>
          <w:szCs w:val="20"/>
          <w:vertAlign w:val="superscript"/>
          <w:lang w:val="nl-NL"/>
        </w:rPr>
        <w:t>e</w:t>
      </w:r>
      <w:r w:rsidRPr="003A7813">
        <w:rPr>
          <w:color w:val="000000"/>
          <w:szCs w:val="20"/>
          <w:lang w:val="nl-NL"/>
        </w:rPr>
        <w:t xml:space="preserve"> vergadering: Schieoevers: 12 moties, 3 amendenmenten. 9 toezeggingen. Toezeggingen </w:t>
      </w:r>
      <w:r w:rsidRPr="003A7813">
        <w:rPr>
          <w:lang w:val="nl-NL"/>
        </w:rPr>
        <w:t>zijn</w:t>
      </w:r>
      <w:r w:rsidRPr="003A7813">
        <w:rPr>
          <w:color w:val="000000"/>
          <w:szCs w:val="20"/>
          <w:lang w:val="nl-NL"/>
        </w:rPr>
        <w:t xml:space="preserve"> beter, want die word</w:t>
      </w:r>
      <w:r w:rsidRPr="003A7813">
        <w:rPr>
          <w:lang w:val="nl-NL"/>
        </w:rPr>
        <w:t>en</w:t>
      </w:r>
      <w:r w:rsidRPr="003A7813">
        <w:rPr>
          <w:color w:val="000000"/>
          <w:szCs w:val="20"/>
          <w:lang w:val="nl-NL"/>
        </w:rPr>
        <w:t xml:space="preserve"> zeker uitgevoe</w:t>
      </w:r>
      <w:r w:rsidRPr="003A7813">
        <w:rPr>
          <w:lang w:val="nl-NL"/>
        </w:rPr>
        <w:t>r</w:t>
      </w:r>
      <w:r w:rsidRPr="003A7813">
        <w:rPr>
          <w:color w:val="000000"/>
          <w:szCs w:val="20"/>
          <w:lang w:val="nl-NL"/>
        </w:rPr>
        <w:t xml:space="preserve">d. </w:t>
      </w:r>
    </w:p>
    <w:p w14:paraId="00000025" w14:textId="77777777" w:rsidR="00257B18" w:rsidRPr="003A7813" w:rsidRDefault="00257B18">
      <w:pPr>
        <w:pBdr>
          <w:top w:val="nil"/>
          <w:left w:val="nil"/>
          <w:bottom w:val="nil"/>
          <w:right w:val="nil"/>
          <w:between w:val="nil"/>
        </w:pBdr>
        <w:spacing w:line="240" w:lineRule="auto"/>
        <w:rPr>
          <w:color w:val="000000"/>
          <w:szCs w:val="20"/>
          <w:lang w:val="nl-NL"/>
        </w:rPr>
      </w:pPr>
    </w:p>
    <w:p w14:paraId="00000026" w14:textId="5EF3B7E3"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Niet veel moties ingediend door CU. </w:t>
      </w:r>
      <w:r w:rsidR="003A7813">
        <w:rPr>
          <w:color w:val="000000"/>
          <w:szCs w:val="20"/>
          <w:lang w:val="nl-NL"/>
        </w:rPr>
        <w:t>De m</w:t>
      </w:r>
      <w:r w:rsidRPr="003A7813">
        <w:rPr>
          <w:color w:val="000000"/>
          <w:szCs w:val="20"/>
          <w:lang w:val="nl-NL"/>
        </w:rPr>
        <w:t xml:space="preserve">eeste </w:t>
      </w:r>
      <w:r w:rsidR="003A7813">
        <w:rPr>
          <w:color w:val="000000"/>
          <w:szCs w:val="20"/>
          <w:lang w:val="nl-NL"/>
        </w:rPr>
        <w:t xml:space="preserve">komen </w:t>
      </w:r>
      <w:r w:rsidRPr="003A7813">
        <w:rPr>
          <w:color w:val="000000"/>
          <w:szCs w:val="20"/>
          <w:lang w:val="nl-NL"/>
        </w:rPr>
        <w:t>normaal ook vanuit</w:t>
      </w:r>
      <w:r w:rsidR="003A7813">
        <w:rPr>
          <w:color w:val="000000"/>
          <w:szCs w:val="20"/>
          <w:lang w:val="nl-NL"/>
        </w:rPr>
        <w:t xml:space="preserve"> de</w:t>
      </w:r>
      <w:r w:rsidRPr="003A7813">
        <w:rPr>
          <w:color w:val="000000"/>
          <w:szCs w:val="20"/>
          <w:lang w:val="nl-NL"/>
        </w:rPr>
        <w:t xml:space="preserve"> oppositie.</w:t>
      </w:r>
    </w:p>
    <w:p w14:paraId="00000027" w14:textId="774A7C50" w:rsidR="00257B18" w:rsidRPr="003A7813" w:rsidRDefault="003A7813">
      <w:pPr>
        <w:pBdr>
          <w:top w:val="nil"/>
          <w:left w:val="nil"/>
          <w:bottom w:val="nil"/>
          <w:right w:val="nil"/>
          <w:between w:val="nil"/>
        </w:pBdr>
        <w:spacing w:line="240" w:lineRule="auto"/>
        <w:rPr>
          <w:color w:val="000000"/>
          <w:szCs w:val="20"/>
          <w:lang w:val="nl-NL"/>
        </w:rPr>
      </w:pPr>
      <w:r>
        <w:rPr>
          <w:color w:val="000000"/>
          <w:szCs w:val="20"/>
          <w:lang w:val="nl-NL"/>
        </w:rPr>
        <w:t>In het r</w:t>
      </w:r>
      <w:r w:rsidR="00000000" w:rsidRPr="003A7813">
        <w:rPr>
          <w:color w:val="000000"/>
          <w:szCs w:val="20"/>
          <w:lang w:val="nl-NL"/>
        </w:rPr>
        <w:t>ecent</w:t>
      </w:r>
      <w:r>
        <w:rPr>
          <w:color w:val="000000"/>
          <w:szCs w:val="20"/>
          <w:lang w:val="nl-NL"/>
        </w:rPr>
        <w:t>e</w:t>
      </w:r>
      <w:r w:rsidR="00000000" w:rsidRPr="003A7813">
        <w:rPr>
          <w:color w:val="000000"/>
          <w:szCs w:val="20"/>
          <w:lang w:val="nl-NL"/>
        </w:rPr>
        <w:t xml:space="preserve"> begrotingsdebat</w:t>
      </w:r>
      <w:r>
        <w:rPr>
          <w:color w:val="000000"/>
          <w:szCs w:val="20"/>
          <w:lang w:val="nl-NL"/>
        </w:rPr>
        <w:t xml:space="preserve"> werden</w:t>
      </w:r>
      <w:r w:rsidR="00000000" w:rsidRPr="003A7813">
        <w:rPr>
          <w:color w:val="000000"/>
          <w:szCs w:val="20"/>
          <w:lang w:val="nl-NL"/>
        </w:rPr>
        <w:t xml:space="preserve"> 42 moties</w:t>
      </w:r>
      <w:r>
        <w:rPr>
          <w:color w:val="000000"/>
          <w:szCs w:val="20"/>
          <w:lang w:val="nl-NL"/>
        </w:rPr>
        <w:t xml:space="preserve"> ingediend</w:t>
      </w:r>
      <w:r w:rsidR="00000000" w:rsidRPr="003A7813">
        <w:rPr>
          <w:color w:val="000000"/>
          <w:szCs w:val="20"/>
          <w:lang w:val="nl-NL"/>
        </w:rPr>
        <w:t xml:space="preserve">. Aan de moties kun je niet zien wie er in de oppositie zien. Griffiers willen graag in Delft werken vanwege de samenwerking in de gemeenteraad. Wordt niet op man/vrouw gespeeld, maar </w:t>
      </w:r>
      <w:r>
        <w:rPr>
          <w:color w:val="000000"/>
          <w:szCs w:val="20"/>
          <w:lang w:val="nl-NL"/>
        </w:rPr>
        <w:t xml:space="preserve">er is </w:t>
      </w:r>
      <w:r w:rsidR="00000000" w:rsidRPr="003A7813">
        <w:rPr>
          <w:color w:val="000000"/>
          <w:szCs w:val="20"/>
          <w:lang w:val="nl-NL"/>
        </w:rPr>
        <w:t>respect. In het debat mag soms wel wat meer mening</w:t>
      </w:r>
      <w:r>
        <w:rPr>
          <w:color w:val="000000"/>
          <w:szCs w:val="20"/>
          <w:lang w:val="nl-NL"/>
        </w:rPr>
        <w:t xml:space="preserve"> volgens Bert</w:t>
      </w:r>
      <w:r w:rsidR="00000000" w:rsidRPr="003A7813">
        <w:rPr>
          <w:color w:val="000000"/>
          <w:szCs w:val="20"/>
          <w:lang w:val="nl-NL"/>
        </w:rPr>
        <w:t xml:space="preserve">. </w:t>
      </w:r>
    </w:p>
    <w:p w14:paraId="00000028"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Als fractie onderling ook gesproken (in oktober) om tot een goede samenwerking te komen, ook met Jo</w:t>
      </w:r>
      <w:r w:rsidRPr="003A7813">
        <w:rPr>
          <w:lang w:val="nl-NL"/>
        </w:rPr>
        <w:t>ë</w:t>
      </w:r>
      <w:r w:rsidRPr="003A7813">
        <w:rPr>
          <w:color w:val="000000"/>
          <w:szCs w:val="20"/>
          <w:lang w:val="nl-NL"/>
        </w:rPr>
        <w:t>lle. Soms voelde ze zich op informatie achterstand staan, omdat ze niet werd geïnformeerd door de fractie. Als CU hebben we onze houding moeten vinden hoe om te gaan met dualisme. Contact is nu groter geworden omdat andere we</w:t>
      </w:r>
      <w:r w:rsidRPr="003A7813">
        <w:rPr>
          <w:lang w:val="nl-NL"/>
        </w:rPr>
        <w:t>t</w:t>
      </w:r>
      <w:r w:rsidRPr="003A7813">
        <w:rPr>
          <w:color w:val="000000"/>
          <w:szCs w:val="20"/>
          <w:lang w:val="nl-NL"/>
        </w:rPr>
        <w:t>houders ook graag geïnformeerd waren. Wel twee moties geweest waar de coalitie het over eens wilde zijn. Dat gaat er dan om of er financiële backup is.</w:t>
      </w:r>
    </w:p>
    <w:p w14:paraId="00000029" w14:textId="77777777" w:rsidR="00257B18" w:rsidRPr="003A7813" w:rsidRDefault="00257B18">
      <w:pPr>
        <w:pBdr>
          <w:top w:val="nil"/>
          <w:left w:val="nil"/>
          <w:bottom w:val="nil"/>
          <w:right w:val="nil"/>
          <w:between w:val="nil"/>
        </w:pBdr>
        <w:spacing w:line="240" w:lineRule="auto"/>
        <w:rPr>
          <w:color w:val="000000"/>
          <w:szCs w:val="20"/>
          <w:lang w:val="nl-NL"/>
        </w:rPr>
      </w:pPr>
    </w:p>
    <w:p w14:paraId="0000002A"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Er is al wel een motie aangenomen die door Jo</w:t>
      </w:r>
      <w:r w:rsidRPr="003A7813">
        <w:rPr>
          <w:lang w:val="nl-NL"/>
        </w:rPr>
        <w:t>ë</w:t>
      </w:r>
      <w:r w:rsidRPr="003A7813">
        <w:rPr>
          <w:color w:val="000000"/>
          <w:szCs w:val="20"/>
          <w:lang w:val="nl-NL"/>
        </w:rPr>
        <w:t>lle werd ontraden.</w:t>
      </w:r>
    </w:p>
    <w:p w14:paraId="0000002B"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Hoe vrij ben je als fractie dan? Fractie moet zelf nadenken en niet oren laten hangen naar college.</w:t>
      </w:r>
    </w:p>
    <w:p w14:paraId="0000002C" w14:textId="7F8FFDF2" w:rsidR="00257B18" w:rsidRDefault="00000000">
      <w:pPr>
        <w:pBdr>
          <w:top w:val="nil"/>
          <w:left w:val="nil"/>
          <w:bottom w:val="nil"/>
          <w:right w:val="nil"/>
          <w:between w:val="nil"/>
        </w:pBdr>
        <w:spacing w:line="240" w:lineRule="auto"/>
        <w:rPr>
          <w:color w:val="000000"/>
          <w:szCs w:val="20"/>
          <w:lang w:val="nl-NL"/>
        </w:rPr>
      </w:pPr>
      <w:r w:rsidRPr="003A7813">
        <w:rPr>
          <w:lang w:val="nl-NL"/>
        </w:rPr>
        <w:t xml:space="preserve">Vraag: </w:t>
      </w:r>
      <w:r w:rsidRPr="003A7813">
        <w:rPr>
          <w:color w:val="000000"/>
          <w:szCs w:val="20"/>
          <w:lang w:val="nl-NL"/>
        </w:rPr>
        <w:t>Is het voorgekomen dat de coalitie iets wilde dat de fractie tegen stemde? Als Jo</w:t>
      </w:r>
      <w:r w:rsidRPr="003A7813">
        <w:rPr>
          <w:lang w:val="nl-NL"/>
        </w:rPr>
        <w:t>ë</w:t>
      </w:r>
      <w:r w:rsidRPr="003A7813">
        <w:rPr>
          <w:color w:val="000000"/>
          <w:szCs w:val="20"/>
          <w:lang w:val="nl-NL"/>
        </w:rPr>
        <w:t xml:space="preserve">lle iets wil, dan wordt het CU logo niet per definitie toegevoegd. </w:t>
      </w:r>
    </w:p>
    <w:p w14:paraId="520E3AE7" w14:textId="77777777" w:rsidR="003A7813" w:rsidRPr="003A7813" w:rsidRDefault="003A7813" w:rsidP="003A7813">
      <w:pPr>
        <w:pStyle w:val="BodytextFox-IT"/>
        <w:rPr>
          <w:lang w:val="nl-NL"/>
        </w:rPr>
      </w:pPr>
    </w:p>
    <w:p w14:paraId="0000002D"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Geert Jan Putmans is ziek en dit momenteel niet actief mee.</w:t>
      </w:r>
      <w:r w:rsidRPr="003A7813">
        <w:rPr>
          <w:lang w:val="nl-NL"/>
        </w:rPr>
        <w:t xml:space="preserve"> </w:t>
      </w:r>
      <w:r w:rsidRPr="003A7813">
        <w:rPr>
          <w:color w:val="000000"/>
          <w:szCs w:val="20"/>
          <w:lang w:val="nl-NL"/>
        </w:rPr>
        <w:t xml:space="preserve">Is tot de zomer uitgeschakeld is de inschatting. </w:t>
      </w:r>
    </w:p>
    <w:p w14:paraId="0000002E" w14:textId="77777777" w:rsidR="00257B18" w:rsidRPr="003A7813" w:rsidRDefault="00257B18">
      <w:pPr>
        <w:pBdr>
          <w:top w:val="nil"/>
          <w:left w:val="nil"/>
          <w:bottom w:val="nil"/>
          <w:right w:val="nil"/>
          <w:between w:val="nil"/>
        </w:pBdr>
        <w:spacing w:line="240" w:lineRule="auto"/>
        <w:rPr>
          <w:color w:val="000000"/>
          <w:szCs w:val="20"/>
          <w:lang w:val="nl-NL"/>
        </w:rPr>
      </w:pPr>
    </w:p>
    <w:p w14:paraId="0000002F"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lang w:val="nl-NL"/>
        </w:rPr>
        <w:t xml:space="preserve">Vraag: </w:t>
      </w:r>
      <w:r w:rsidRPr="003A7813">
        <w:rPr>
          <w:color w:val="000000"/>
          <w:szCs w:val="20"/>
          <w:lang w:val="nl-NL"/>
        </w:rPr>
        <w:t>Hoe wordt de vervanging geregeld? Is nog niet bekend.</w:t>
      </w:r>
    </w:p>
    <w:p w14:paraId="00000030" w14:textId="77777777" w:rsidR="00257B18" w:rsidRPr="003A7813" w:rsidRDefault="00257B18">
      <w:pPr>
        <w:pBdr>
          <w:top w:val="nil"/>
          <w:left w:val="nil"/>
          <w:bottom w:val="nil"/>
          <w:right w:val="nil"/>
          <w:between w:val="nil"/>
        </w:pBdr>
        <w:spacing w:line="240" w:lineRule="auto"/>
        <w:rPr>
          <w:color w:val="000000"/>
          <w:szCs w:val="20"/>
          <w:lang w:val="nl-NL"/>
        </w:rPr>
      </w:pPr>
    </w:p>
    <w:p w14:paraId="00000031"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lang w:val="nl-NL"/>
        </w:rPr>
        <w:t xml:space="preserve">Vraag: </w:t>
      </w:r>
      <w:r w:rsidRPr="003A7813">
        <w:rPr>
          <w:color w:val="000000"/>
          <w:szCs w:val="20"/>
          <w:lang w:val="nl-NL"/>
        </w:rPr>
        <w:t>Heeft Yvonne dezelfde portefeuille als Joelle. Niet meer helemaal. Er zijn nog wat verschuivingen.</w:t>
      </w:r>
    </w:p>
    <w:p w14:paraId="00000032" w14:textId="77777777" w:rsidR="00257B18" w:rsidRPr="003A7813" w:rsidRDefault="00257B18">
      <w:pPr>
        <w:pBdr>
          <w:top w:val="nil"/>
          <w:left w:val="nil"/>
          <w:bottom w:val="nil"/>
          <w:right w:val="nil"/>
          <w:between w:val="nil"/>
        </w:pBdr>
        <w:spacing w:line="240" w:lineRule="auto"/>
        <w:rPr>
          <w:lang w:val="nl-NL"/>
        </w:rPr>
      </w:pPr>
    </w:p>
    <w:p w14:paraId="00000033" w14:textId="77777777" w:rsidR="00257B18" w:rsidRPr="003A7813" w:rsidRDefault="00000000">
      <w:pPr>
        <w:pBdr>
          <w:top w:val="nil"/>
          <w:left w:val="nil"/>
          <w:bottom w:val="nil"/>
          <w:right w:val="nil"/>
          <w:between w:val="nil"/>
        </w:pBdr>
        <w:spacing w:line="240" w:lineRule="auto"/>
        <w:rPr>
          <w:lang w:val="nl-NL"/>
        </w:rPr>
      </w:pPr>
      <w:r w:rsidRPr="003A7813">
        <w:rPr>
          <w:lang w:val="nl-NL"/>
        </w:rPr>
        <w:t xml:space="preserve">Yvonne stelt de vraag aangaande het </w:t>
      </w:r>
      <w:r w:rsidRPr="003A7813">
        <w:rPr>
          <w:color w:val="000000"/>
          <w:szCs w:val="20"/>
          <w:lang w:val="nl-NL"/>
        </w:rPr>
        <w:t>Instagram account</w:t>
      </w:r>
      <w:r w:rsidRPr="003A7813">
        <w:rPr>
          <w:lang w:val="nl-NL"/>
        </w:rPr>
        <w:t>:</w:t>
      </w:r>
      <w:r w:rsidRPr="003A7813">
        <w:rPr>
          <w:color w:val="000000"/>
          <w:szCs w:val="20"/>
          <w:lang w:val="nl-NL"/>
        </w:rPr>
        <w:t xml:space="preserve"> Volgen we dat? En wat vinden we daarvan? Degen</w:t>
      </w:r>
      <w:r w:rsidRPr="003A7813">
        <w:rPr>
          <w:lang w:val="nl-NL"/>
        </w:rPr>
        <w:t>en die hem volgen zijn positief.</w:t>
      </w:r>
    </w:p>
    <w:p w14:paraId="00000034" w14:textId="77777777" w:rsidR="00257B18" w:rsidRPr="003A7813" w:rsidRDefault="00257B18">
      <w:pPr>
        <w:pBdr>
          <w:top w:val="nil"/>
          <w:left w:val="nil"/>
          <w:bottom w:val="nil"/>
          <w:right w:val="nil"/>
          <w:between w:val="nil"/>
        </w:pBdr>
        <w:spacing w:line="240" w:lineRule="auto"/>
        <w:rPr>
          <w:lang w:val="nl-NL"/>
        </w:rPr>
      </w:pPr>
    </w:p>
    <w:p w14:paraId="00000035" w14:textId="77777777" w:rsidR="00257B18" w:rsidRPr="003A7813" w:rsidRDefault="00257B18">
      <w:pPr>
        <w:pBdr>
          <w:top w:val="nil"/>
          <w:left w:val="nil"/>
          <w:bottom w:val="nil"/>
          <w:right w:val="nil"/>
          <w:between w:val="nil"/>
        </w:pBdr>
        <w:spacing w:line="240" w:lineRule="auto"/>
        <w:rPr>
          <w:color w:val="000000"/>
          <w:szCs w:val="20"/>
          <w:lang w:val="nl-NL"/>
        </w:rPr>
      </w:pPr>
    </w:p>
    <w:p w14:paraId="00000036"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7. </w:t>
      </w:r>
      <w:r w:rsidRPr="003A7813">
        <w:rPr>
          <w:lang w:val="nl-NL"/>
        </w:rPr>
        <w:t>Vooruitblik op komende 2000 dagen van bestuur en fractie.</w:t>
      </w:r>
    </w:p>
    <w:p w14:paraId="00000037"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Wat willen we over 2000 </w:t>
      </w:r>
      <w:r w:rsidRPr="003A7813">
        <w:rPr>
          <w:lang w:val="nl-NL"/>
        </w:rPr>
        <w:t>dagen?</w:t>
      </w:r>
      <w:r w:rsidRPr="003A7813">
        <w:rPr>
          <w:color w:val="000000"/>
          <w:szCs w:val="20"/>
          <w:lang w:val="nl-NL"/>
        </w:rPr>
        <w:t xml:space="preserve"> </w:t>
      </w:r>
    </w:p>
    <w:p w14:paraId="00000038" w14:textId="16BB38E1"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In september hebben we met fractie en bestuur gezeten. Was voor bestuur heel zinvol te horen wat de fractie doet. Ook voor </w:t>
      </w:r>
      <w:r w:rsidR="003A7813">
        <w:rPr>
          <w:color w:val="000000"/>
          <w:szCs w:val="20"/>
          <w:lang w:val="nl-NL"/>
        </w:rPr>
        <w:t xml:space="preserve">de </w:t>
      </w:r>
      <w:r w:rsidRPr="003A7813">
        <w:rPr>
          <w:color w:val="000000"/>
          <w:szCs w:val="20"/>
          <w:lang w:val="nl-NL"/>
        </w:rPr>
        <w:t xml:space="preserve">fractie om </w:t>
      </w:r>
      <w:r w:rsidR="003A7813">
        <w:rPr>
          <w:color w:val="000000"/>
          <w:szCs w:val="20"/>
          <w:lang w:val="nl-NL"/>
        </w:rPr>
        <w:t xml:space="preserve">het </w:t>
      </w:r>
      <w:r w:rsidRPr="003A7813">
        <w:rPr>
          <w:color w:val="000000"/>
          <w:szCs w:val="20"/>
          <w:lang w:val="nl-NL"/>
        </w:rPr>
        <w:t xml:space="preserve">bestuur te leren kennen. We gaan vaker bij elkaar zitten. Als onderdeel zijn Fleur en Bert samen naar een landelijke leiderschapscursus geweest. Wat willen we en wie doet wat? </w:t>
      </w:r>
      <w:r w:rsidR="003A7813">
        <w:rPr>
          <w:color w:val="000000"/>
          <w:szCs w:val="20"/>
          <w:lang w:val="nl-NL"/>
        </w:rPr>
        <w:t>Dit op het gebied van p</w:t>
      </w:r>
      <w:r w:rsidRPr="003A7813">
        <w:rPr>
          <w:color w:val="000000"/>
          <w:szCs w:val="20"/>
          <w:lang w:val="nl-NL"/>
        </w:rPr>
        <w:t>rofilering/politieke visie/talentontwikkeling/verbinden en netwerken. Hier denken we als bestuur over na. Vanuit</w:t>
      </w:r>
      <w:r w:rsidR="003A7813">
        <w:rPr>
          <w:color w:val="000000"/>
          <w:szCs w:val="20"/>
          <w:lang w:val="nl-NL"/>
        </w:rPr>
        <w:t xml:space="preserve"> de</w:t>
      </w:r>
      <w:r w:rsidRPr="003A7813">
        <w:rPr>
          <w:color w:val="000000"/>
          <w:szCs w:val="20"/>
          <w:lang w:val="nl-NL"/>
        </w:rPr>
        <w:t xml:space="preserve"> fractie wilde </w:t>
      </w:r>
      <w:r w:rsidR="003A7813">
        <w:rPr>
          <w:color w:val="000000"/>
          <w:szCs w:val="20"/>
          <w:lang w:val="nl-NL"/>
        </w:rPr>
        <w:t xml:space="preserve">men </w:t>
      </w:r>
      <w:r w:rsidRPr="003A7813">
        <w:rPr>
          <w:color w:val="000000"/>
          <w:szCs w:val="20"/>
          <w:lang w:val="nl-NL"/>
        </w:rPr>
        <w:t xml:space="preserve">meer kennisbronnen hebben. Als bestuur willen we hiermee aan de slag te gaan. Bijvoorbeeld door ChristenUnie leden of mensen die ChristenUnie een warm hart toe dragen bij elkaar te zetten voor specifiek kennisdeling. Het </w:t>
      </w:r>
      <w:r w:rsidRPr="003A7813">
        <w:rPr>
          <w:lang w:val="nl-NL"/>
        </w:rPr>
        <w:t>e</w:t>
      </w:r>
      <w:r w:rsidRPr="003A7813">
        <w:rPr>
          <w:color w:val="000000"/>
          <w:szCs w:val="20"/>
          <w:lang w:val="nl-NL"/>
        </w:rPr>
        <w:t xml:space="preserve">erste </w:t>
      </w:r>
      <w:r w:rsidRPr="003A7813">
        <w:rPr>
          <w:lang w:val="nl-NL"/>
        </w:rPr>
        <w:t>onderwerp waar we dat mee doen</w:t>
      </w:r>
      <w:r w:rsidRPr="003A7813">
        <w:rPr>
          <w:color w:val="000000"/>
          <w:szCs w:val="20"/>
          <w:lang w:val="nl-NL"/>
        </w:rPr>
        <w:t xml:space="preserve"> is </w:t>
      </w:r>
      <w:r w:rsidR="003A7813">
        <w:rPr>
          <w:color w:val="000000"/>
          <w:szCs w:val="20"/>
          <w:lang w:val="nl-NL"/>
        </w:rPr>
        <w:t>a</w:t>
      </w:r>
      <w:r w:rsidRPr="003A7813">
        <w:rPr>
          <w:color w:val="000000"/>
          <w:szCs w:val="20"/>
          <w:lang w:val="nl-NL"/>
        </w:rPr>
        <w:t>rmoedebestrijding. Dit draagt ook bij aan permanente campagne. Als je zelf een expertise hebt waarmee je fractie wilt kunnen ondersteunen of iemand kent die dat heeft en dit wil delen, meld je dan vooral aan bij het bestuur.</w:t>
      </w:r>
    </w:p>
    <w:p w14:paraId="00000039" w14:textId="77777777" w:rsidR="00257B18" w:rsidRPr="003A7813" w:rsidRDefault="00000000">
      <w:pPr>
        <w:pBdr>
          <w:top w:val="nil"/>
          <w:left w:val="nil"/>
          <w:bottom w:val="nil"/>
          <w:right w:val="nil"/>
          <w:between w:val="nil"/>
        </w:pBdr>
        <w:spacing w:line="240" w:lineRule="auto"/>
        <w:rPr>
          <w:lang w:val="nl-NL"/>
        </w:rPr>
      </w:pPr>
      <w:r w:rsidRPr="003A7813">
        <w:rPr>
          <w:color w:val="000000"/>
          <w:szCs w:val="20"/>
          <w:lang w:val="nl-NL"/>
        </w:rPr>
        <w:t xml:space="preserve">Wat willen we bij de volgende verkiezingen: 3 zetels. Wat willen we voor de stad betekenen? </w:t>
      </w:r>
    </w:p>
    <w:p w14:paraId="0000003A"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Hier gaat het bestuur over nadenken samen met de fractie. Als je mee wilt denken, laat het vooral weten!</w:t>
      </w:r>
    </w:p>
    <w:p w14:paraId="0000003B" w14:textId="77777777" w:rsidR="00257B18" w:rsidRPr="003A7813" w:rsidRDefault="00257B18">
      <w:pPr>
        <w:pBdr>
          <w:top w:val="nil"/>
          <w:left w:val="nil"/>
          <w:bottom w:val="nil"/>
          <w:right w:val="nil"/>
          <w:between w:val="nil"/>
        </w:pBdr>
        <w:spacing w:line="240" w:lineRule="auto"/>
        <w:rPr>
          <w:color w:val="000000"/>
          <w:szCs w:val="20"/>
          <w:lang w:val="nl-NL"/>
        </w:rPr>
      </w:pPr>
    </w:p>
    <w:p w14:paraId="0000003C" w14:textId="0BB729AA" w:rsidR="00257B18" w:rsidRPr="003A7813" w:rsidRDefault="00000000">
      <w:pPr>
        <w:pBdr>
          <w:top w:val="nil"/>
          <w:left w:val="nil"/>
          <w:bottom w:val="nil"/>
          <w:right w:val="nil"/>
          <w:between w:val="nil"/>
        </w:pBdr>
        <w:spacing w:line="240" w:lineRule="auto"/>
        <w:rPr>
          <w:color w:val="000000"/>
          <w:szCs w:val="20"/>
          <w:lang w:val="nl-NL"/>
        </w:rPr>
      </w:pPr>
      <w:r w:rsidRPr="003A7813">
        <w:rPr>
          <w:lang w:val="nl-NL"/>
        </w:rPr>
        <w:t>Een ander voorbeeldonderwerp: De</w:t>
      </w:r>
      <w:r w:rsidRPr="003A7813">
        <w:rPr>
          <w:color w:val="000000"/>
          <w:szCs w:val="20"/>
          <w:lang w:val="nl-NL"/>
        </w:rPr>
        <w:t xml:space="preserve"> begroting: Financiële ondersteuning. </w:t>
      </w:r>
      <w:r w:rsidR="003A7813">
        <w:rPr>
          <w:color w:val="000000"/>
          <w:szCs w:val="20"/>
          <w:lang w:val="nl-NL"/>
        </w:rPr>
        <w:t>Dhr. v</w:t>
      </w:r>
      <w:r w:rsidRPr="003A7813">
        <w:rPr>
          <w:color w:val="000000"/>
          <w:szCs w:val="20"/>
          <w:lang w:val="nl-NL"/>
        </w:rPr>
        <w:t>an der Marel heeft wel eens hulp geboden op dit gebied. En het helpt echt</w:t>
      </w:r>
      <w:r w:rsidRPr="003A7813">
        <w:rPr>
          <w:lang w:val="nl-NL"/>
        </w:rPr>
        <w:t>, geeft</w:t>
      </w:r>
      <w:r w:rsidRPr="003A7813">
        <w:rPr>
          <w:color w:val="000000"/>
          <w:szCs w:val="20"/>
          <w:lang w:val="nl-NL"/>
        </w:rPr>
        <w:t xml:space="preserve"> Bert aan. </w:t>
      </w:r>
    </w:p>
    <w:p w14:paraId="0000003D" w14:textId="77777777" w:rsidR="00257B18" w:rsidRPr="003A7813" w:rsidRDefault="00257B18">
      <w:pPr>
        <w:pBdr>
          <w:top w:val="nil"/>
          <w:left w:val="nil"/>
          <w:bottom w:val="nil"/>
          <w:right w:val="nil"/>
          <w:between w:val="nil"/>
        </w:pBdr>
        <w:spacing w:line="240" w:lineRule="auto"/>
        <w:rPr>
          <w:color w:val="000000"/>
          <w:szCs w:val="20"/>
          <w:lang w:val="nl-NL"/>
        </w:rPr>
      </w:pPr>
    </w:p>
    <w:p w14:paraId="0000003E" w14:textId="5F81D35C"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Kan ook</w:t>
      </w:r>
      <w:r w:rsidR="003A7813">
        <w:rPr>
          <w:color w:val="000000"/>
          <w:szCs w:val="20"/>
          <w:lang w:val="nl-NL"/>
        </w:rPr>
        <w:t xml:space="preserve"> over bijvoorbeeld</w:t>
      </w:r>
      <w:r w:rsidRPr="003A7813">
        <w:rPr>
          <w:color w:val="000000"/>
          <w:szCs w:val="20"/>
          <w:lang w:val="nl-NL"/>
        </w:rPr>
        <w:t xml:space="preserve"> jeugdzorg, onderwijshuisvesting </w:t>
      </w:r>
      <w:r w:rsidR="003A7813">
        <w:rPr>
          <w:color w:val="000000"/>
          <w:szCs w:val="20"/>
          <w:lang w:val="nl-NL"/>
        </w:rPr>
        <w:t>zijn</w:t>
      </w:r>
      <w:r w:rsidRPr="003A7813">
        <w:rPr>
          <w:color w:val="000000"/>
          <w:szCs w:val="20"/>
          <w:lang w:val="nl-NL"/>
        </w:rPr>
        <w:t>.</w:t>
      </w:r>
    </w:p>
    <w:p w14:paraId="0000003F" w14:textId="77777777" w:rsidR="00257B18" w:rsidRPr="003A7813" w:rsidRDefault="00257B18">
      <w:pPr>
        <w:pBdr>
          <w:top w:val="nil"/>
          <w:left w:val="nil"/>
          <w:bottom w:val="nil"/>
          <w:right w:val="nil"/>
          <w:between w:val="nil"/>
        </w:pBdr>
        <w:spacing w:line="240" w:lineRule="auto"/>
        <w:rPr>
          <w:color w:val="000000"/>
          <w:szCs w:val="20"/>
          <w:lang w:val="nl-NL"/>
        </w:rPr>
      </w:pPr>
    </w:p>
    <w:p w14:paraId="00000040" w14:textId="2AA57059"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Bert oppert het idee om de lange termijn agenda te delen. Wellicht is dit een mooie basis. </w:t>
      </w:r>
      <w:r w:rsidR="003A7813">
        <w:rPr>
          <w:color w:val="000000"/>
          <w:szCs w:val="20"/>
          <w:lang w:val="nl-NL"/>
        </w:rPr>
        <w:t>Dan is</w:t>
      </w:r>
      <w:r w:rsidRPr="003A7813">
        <w:rPr>
          <w:color w:val="000000"/>
          <w:szCs w:val="20"/>
          <w:lang w:val="nl-NL"/>
        </w:rPr>
        <w:t xml:space="preserve"> </w:t>
      </w:r>
      <w:r w:rsidR="003A7813">
        <w:rPr>
          <w:color w:val="000000"/>
          <w:szCs w:val="20"/>
          <w:lang w:val="nl-NL"/>
        </w:rPr>
        <w:t xml:space="preserve">het </w:t>
      </w:r>
      <w:r w:rsidRPr="003A7813">
        <w:rPr>
          <w:color w:val="000000"/>
          <w:szCs w:val="20"/>
          <w:lang w:val="nl-NL"/>
        </w:rPr>
        <w:t>misschien ook makkelijker om andere mensen aan te wijzen.</w:t>
      </w:r>
    </w:p>
    <w:p w14:paraId="00000041" w14:textId="77777777" w:rsidR="00257B18" w:rsidRPr="003A7813" w:rsidRDefault="00257B18">
      <w:pPr>
        <w:pBdr>
          <w:top w:val="nil"/>
          <w:left w:val="nil"/>
          <w:bottom w:val="nil"/>
          <w:right w:val="nil"/>
          <w:between w:val="nil"/>
        </w:pBdr>
        <w:spacing w:line="240" w:lineRule="auto"/>
        <w:rPr>
          <w:color w:val="000000"/>
          <w:szCs w:val="20"/>
          <w:lang w:val="nl-NL"/>
        </w:rPr>
      </w:pPr>
    </w:p>
    <w:p w14:paraId="00000042"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Vraag:</w:t>
      </w:r>
    </w:p>
    <w:p w14:paraId="00000043" w14:textId="77777777" w:rsidR="00257B18" w:rsidRPr="003A7813" w:rsidRDefault="00257B18">
      <w:pPr>
        <w:pBdr>
          <w:top w:val="nil"/>
          <w:left w:val="nil"/>
          <w:bottom w:val="nil"/>
          <w:right w:val="nil"/>
          <w:between w:val="nil"/>
        </w:pBdr>
        <w:spacing w:line="240" w:lineRule="auto"/>
        <w:rPr>
          <w:color w:val="000000"/>
          <w:szCs w:val="20"/>
          <w:lang w:val="nl-NL"/>
        </w:rPr>
      </w:pPr>
    </w:p>
    <w:p w14:paraId="00000044"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Zijn jullie druk met de nieuwe omgevingswet en hoe staat het daarmee in Delft. </w:t>
      </w:r>
    </w:p>
    <w:p w14:paraId="00000045" w14:textId="76C85BC3"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Yvonne zit in de werkgroep. </w:t>
      </w:r>
      <w:r w:rsidR="003A7813">
        <w:rPr>
          <w:color w:val="000000"/>
          <w:szCs w:val="20"/>
          <w:lang w:val="nl-NL"/>
        </w:rPr>
        <w:t>De introductie i</w:t>
      </w:r>
      <w:r w:rsidRPr="003A7813">
        <w:rPr>
          <w:color w:val="000000"/>
          <w:szCs w:val="20"/>
          <w:lang w:val="nl-NL"/>
        </w:rPr>
        <w:t xml:space="preserve">s weer uitgesteld. </w:t>
      </w:r>
      <w:r w:rsidR="003A7813">
        <w:rPr>
          <w:color w:val="000000"/>
          <w:szCs w:val="20"/>
          <w:lang w:val="nl-NL"/>
        </w:rPr>
        <w:t>De w</w:t>
      </w:r>
      <w:r w:rsidRPr="003A7813">
        <w:rPr>
          <w:color w:val="000000"/>
          <w:szCs w:val="20"/>
          <w:lang w:val="nl-NL"/>
        </w:rPr>
        <w:t xml:space="preserve">erkgroep is met raadsleden en ambtenaren. Als die wet er komt, dan zijn ze er klaar voor. Ze werken al zoveel mogelijk volgens die nieuwe omgevingswet. De termijn die je hebt om aanvragen af te handelen is niet mogelijk vanwege vergadercyclie. Zodra er een reces is haal je het niet. </w:t>
      </w:r>
      <w:r w:rsidR="003A7813">
        <w:rPr>
          <w:color w:val="000000"/>
          <w:szCs w:val="20"/>
          <w:lang w:val="nl-NL"/>
        </w:rPr>
        <w:t>Men is b</w:t>
      </w:r>
      <w:r w:rsidRPr="003A7813">
        <w:rPr>
          <w:color w:val="000000"/>
          <w:szCs w:val="20"/>
          <w:lang w:val="nl-NL"/>
        </w:rPr>
        <w:t xml:space="preserve">enieuwd hoe de landelijk politiek dit had </w:t>
      </w:r>
      <w:r w:rsidRPr="003A7813">
        <w:rPr>
          <w:color w:val="000000"/>
          <w:szCs w:val="20"/>
          <w:lang w:val="nl-NL"/>
        </w:rPr>
        <w:lastRenderedPageBreak/>
        <w:t>bedacht.</w:t>
      </w:r>
      <w:r w:rsidR="003A7813">
        <w:rPr>
          <w:color w:val="000000"/>
          <w:szCs w:val="20"/>
          <w:lang w:val="nl-NL"/>
        </w:rPr>
        <w:t xml:space="preserve"> Dit</w:t>
      </w:r>
      <w:r w:rsidRPr="003A7813">
        <w:rPr>
          <w:color w:val="000000"/>
          <w:szCs w:val="20"/>
          <w:lang w:val="nl-NL"/>
        </w:rPr>
        <w:t xml:space="preserve"> </w:t>
      </w:r>
      <w:r w:rsidR="003A7813">
        <w:rPr>
          <w:color w:val="000000"/>
          <w:szCs w:val="20"/>
          <w:lang w:val="nl-NL"/>
        </w:rPr>
        <w:t>i</w:t>
      </w:r>
      <w:r w:rsidRPr="003A7813">
        <w:rPr>
          <w:color w:val="000000"/>
          <w:szCs w:val="20"/>
          <w:lang w:val="nl-NL"/>
        </w:rPr>
        <w:t xml:space="preserve">s niet alleen in Delft een probleem. </w:t>
      </w:r>
      <w:r w:rsidR="003A7813">
        <w:rPr>
          <w:color w:val="000000"/>
          <w:szCs w:val="20"/>
          <w:lang w:val="nl-NL"/>
        </w:rPr>
        <w:t>De a</w:t>
      </w:r>
      <w:r w:rsidRPr="003A7813">
        <w:rPr>
          <w:color w:val="000000"/>
          <w:szCs w:val="20"/>
          <w:lang w:val="nl-NL"/>
        </w:rPr>
        <w:t>mbtelijke organisatie is er</w:t>
      </w:r>
      <w:r w:rsidR="003A7813">
        <w:rPr>
          <w:color w:val="000000"/>
          <w:szCs w:val="20"/>
          <w:lang w:val="nl-NL"/>
        </w:rPr>
        <w:t xml:space="preserve"> dus</w:t>
      </w:r>
      <w:r w:rsidRPr="003A7813">
        <w:rPr>
          <w:color w:val="000000"/>
          <w:szCs w:val="20"/>
          <w:lang w:val="nl-NL"/>
        </w:rPr>
        <w:t xml:space="preserve"> klaar voor zover mogelijk.</w:t>
      </w:r>
    </w:p>
    <w:p w14:paraId="00000046" w14:textId="77777777" w:rsidR="00257B18" w:rsidRPr="003A7813" w:rsidRDefault="00257B18">
      <w:pPr>
        <w:pBdr>
          <w:top w:val="nil"/>
          <w:left w:val="nil"/>
          <w:bottom w:val="nil"/>
          <w:right w:val="nil"/>
          <w:between w:val="nil"/>
        </w:pBdr>
        <w:spacing w:line="240" w:lineRule="auto"/>
        <w:rPr>
          <w:color w:val="000000"/>
          <w:szCs w:val="20"/>
          <w:lang w:val="nl-NL"/>
        </w:rPr>
      </w:pPr>
    </w:p>
    <w:p w14:paraId="00000047"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lang w:val="nl-NL"/>
        </w:rPr>
        <w:t xml:space="preserve">Er worden met behulp van kaartjes ook enkele informelere vragen aan de fractie gesteld. </w:t>
      </w:r>
    </w:p>
    <w:p w14:paraId="00000048" w14:textId="77777777" w:rsidR="00257B18" w:rsidRPr="003A7813" w:rsidRDefault="00257B18">
      <w:pPr>
        <w:pBdr>
          <w:top w:val="nil"/>
          <w:left w:val="nil"/>
          <w:bottom w:val="nil"/>
          <w:right w:val="nil"/>
          <w:between w:val="nil"/>
        </w:pBdr>
        <w:spacing w:line="240" w:lineRule="auto"/>
        <w:rPr>
          <w:lang w:val="nl-NL"/>
        </w:rPr>
      </w:pPr>
    </w:p>
    <w:p w14:paraId="00000049" w14:textId="77777777" w:rsidR="00257B18" w:rsidRPr="003A7813" w:rsidRDefault="00000000">
      <w:pPr>
        <w:pBdr>
          <w:top w:val="nil"/>
          <w:left w:val="nil"/>
          <w:bottom w:val="nil"/>
          <w:right w:val="nil"/>
          <w:between w:val="nil"/>
        </w:pBdr>
        <w:spacing w:line="240" w:lineRule="auto"/>
        <w:rPr>
          <w:i/>
          <w:color w:val="000000"/>
          <w:szCs w:val="20"/>
          <w:lang w:val="nl-NL"/>
        </w:rPr>
      </w:pPr>
      <w:r w:rsidRPr="003A7813">
        <w:rPr>
          <w:i/>
          <w:color w:val="000000"/>
          <w:szCs w:val="20"/>
          <w:lang w:val="nl-NL"/>
        </w:rPr>
        <w:t>9. Rondvraag</w:t>
      </w:r>
    </w:p>
    <w:p w14:paraId="0000004A"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 Zijn er ideeën om op een andere locatie te vergaderen? Misschien op een locatie met een belangenvereniging/buurthuis? </w:t>
      </w:r>
    </w:p>
    <w:p w14:paraId="0000004B"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Worden de overige vragen nog beantwoord</w:t>
      </w:r>
      <w:r w:rsidRPr="003A7813">
        <w:rPr>
          <w:lang w:val="nl-NL"/>
        </w:rPr>
        <w:t>?</w:t>
      </w:r>
      <w:r w:rsidRPr="003A7813">
        <w:rPr>
          <w:color w:val="000000"/>
          <w:szCs w:val="20"/>
          <w:lang w:val="nl-NL"/>
        </w:rPr>
        <w:t xml:space="preserve"> </w:t>
      </w:r>
      <w:r w:rsidRPr="003A7813">
        <w:rPr>
          <w:lang w:val="nl-NL"/>
        </w:rPr>
        <w:t>De vragen die niet zijn behandeld maar wel interessant zijn, worden door Yvonne op Instagram behandeld.</w:t>
      </w:r>
    </w:p>
    <w:p w14:paraId="0000004C"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xml:space="preserve">- Welke nummers draai je grijs (Bert): Speedway to Nazareth – Mark Knopfler </w:t>
      </w:r>
    </w:p>
    <w:p w14:paraId="0000004D" w14:textId="77777777" w:rsidR="00257B18" w:rsidRPr="003A7813" w:rsidRDefault="00000000">
      <w:pPr>
        <w:pBdr>
          <w:top w:val="nil"/>
          <w:left w:val="nil"/>
          <w:bottom w:val="nil"/>
          <w:right w:val="nil"/>
          <w:between w:val="nil"/>
        </w:pBdr>
        <w:spacing w:line="240" w:lineRule="auto"/>
        <w:rPr>
          <w:color w:val="000000"/>
          <w:szCs w:val="20"/>
          <w:lang w:val="nl-NL"/>
        </w:rPr>
      </w:pPr>
      <w:r w:rsidRPr="003A7813">
        <w:rPr>
          <w:color w:val="000000"/>
          <w:szCs w:val="20"/>
          <w:lang w:val="nl-NL"/>
        </w:rPr>
        <w:t>- Is er samenwerking met de populistische groepen? Hier Hart voor Delft. De stad in gaan heeft Bert van hen geleerd. Vanwege dezelfde leeftijd kan Bert goed met Bram Stoop overweg.</w:t>
      </w:r>
    </w:p>
    <w:p w14:paraId="0000004E" w14:textId="77777777" w:rsidR="00257B18" w:rsidRPr="003A7813" w:rsidRDefault="00257B18">
      <w:pPr>
        <w:pBdr>
          <w:top w:val="nil"/>
          <w:left w:val="nil"/>
          <w:bottom w:val="nil"/>
          <w:right w:val="nil"/>
          <w:between w:val="nil"/>
        </w:pBdr>
        <w:spacing w:line="240" w:lineRule="auto"/>
        <w:rPr>
          <w:color w:val="000000"/>
          <w:szCs w:val="20"/>
          <w:lang w:val="nl-NL"/>
        </w:rPr>
      </w:pPr>
    </w:p>
    <w:p w14:paraId="0000004F" w14:textId="77777777" w:rsidR="00257B18" w:rsidRPr="003A7813" w:rsidRDefault="00000000">
      <w:pPr>
        <w:pBdr>
          <w:top w:val="nil"/>
          <w:left w:val="nil"/>
          <w:bottom w:val="nil"/>
          <w:right w:val="nil"/>
          <w:between w:val="nil"/>
        </w:pBdr>
        <w:spacing w:line="240" w:lineRule="auto"/>
        <w:rPr>
          <w:i/>
          <w:color w:val="000000"/>
          <w:szCs w:val="20"/>
          <w:lang w:val="nl-NL"/>
        </w:rPr>
      </w:pPr>
      <w:r w:rsidRPr="003A7813">
        <w:rPr>
          <w:i/>
          <w:color w:val="000000"/>
          <w:szCs w:val="20"/>
          <w:lang w:val="nl-NL"/>
        </w:rPr>
        <w:t>10. Sluiting</w:t>
      </w:r>
    </w:p>
    <w:p w14:paraId="00000050" w14:textId="77777777" w:rsidR="00257B18" w:rsidRPr="003A7813" w:rsidRDefault="00000000">
      <w:pPr>
        <w:pBdr>
          <w:top w:val="nil"/>
          <w:left w:val="nil"/>
          <w:bottom w:val="nil"/>
          <w:right w:val="nil"/>
          <w:between w:val="nil"/>
        </w:pBdr>
        <w:spacing w:line="240" w:lineRule="auto"/>
        <w:rPr>
          <w:lang w:val="nl-NL"/>
        </w:rPr>
      </w:pPr>
      <w:r w:rsidRPr="003A7813">
        <w:rPr>
          <w:lang w:val="nl-NL"/>
        </w:rPr>
        <w:t>Fleur sluit de vergadering.</w:t>
      </w:r>
    </w:p>
    <w:p w14:paraId="00000051"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2"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3"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4"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5"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6"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7"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8"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9"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A"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B"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C" w14:textId="77777777" w:rsidR="00257B18" w:rsidRPr="003A7813" w:rsidRDefault="00257B18">
      <w:pPr>
        <w:pBdr>
          <w:top w:val="nil"/>
          <w:left w:val="nil"/>
          <w:bottom w:val="nil"/>
          <w:right w:val="nil"/>
          <w:between w:val="nil"/>
        </w:pBdr>
        <w:spacing w:line="240" w:lineRule="auto"/>
        <w:rPr>
          <w:color w:val="000000"/>
          <w:szCs w:val="20"/>
          <w:lang w:val="nl-NL"/>
        </w:rPr>
      </w:pPr>
    </w:p>
    <w:p w14:paraId="0000005D" w14:textId="77777777" w:rsidR="00257B18" w:rsidRPr="003A7813" w:rsidRDefault="00257B18">
      <w:pPr>
        <w:pBdr>
          <w:top w:val="nil"/>
          <w:left w:val="nil"/>
          <w:bottom w:val="nil"/>
          <w:right w:val="nil"/>
          <w:between w:val="nil"/>
        </w:pBdr>
        <w:spacing w:line="240" w:lineRule="auto"/>
        <w:rPr>
          <w:color w:val="000000"/>
          <w:szCs w:val="20"/>
          <w:lang w:val="nl-NL"/>
        </w:rPr>
      </w:pPr>
    </w:p>
    <w:sectPr w:rsidR="00257B18" w:rsidRPr="003A781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E813" w14:textId="77777777" w:rsidR="0091418C" w:rsidRDefault="0091418C">
      <w:pPr>
        <w:spacing w:line="240" w:lineRule="auto"/>
      </w:pPr>
      <w:r>
        <w:separator/>
      </w:r>
    </w:p>
  </w:endnote>
  <w:endnote w:type="continuationSeparator" w:id="0">
    <w:p w14:paraId="0D039D67" w14:textId="77777777" w:rsidR="0091418C" w:rsidRDefault="00914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0000000000000000000"/>
    <w:charset w:val="00"/>
    <w:family w:val="roman"/>
    <w:notTrueType/>
    <w:pitch w:val="default"/>
  </w:font>
  <w:font w:name="Consol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257B18" w:rsidRDefault="00257B18">
    <w:pPr>
      <w:pBdr>
        <w:top w:val="nil"/>
        <w:left w:val="nil"/>
        <w:bottom w:val="nil"/>
        <w:right w:val="nil"/>
        <w:between w:val="nil"/>
      </w:pBdr>
      <w:spacing w:line="240" w:lineRule="auto"/>
      <w:jc w:val="right"/>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257B18" w:rsidRDefault="00257B18">
    <w:pPr>
      <w:pBdr>
        <w:top w:val="nil"/>
        <w:left w:val="nil"/>
        <w:bottom w:val="nil"/>
        <w:right w:val="nil"/>
        <w:between w:val="nil"/>
      </w:pBdr>
      <w:spacing w:line="240" w:lineRule="auto"/>
      <w:jc w:val="right"/>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257B18" w:rsidRDefault="00257B18">
    <w:pPr>
      <w:pBdr>
        <w:top w:val="nil"/>
        <w:left w:val="nil"/>
        <w:bottom w:val="nil"/>
        <w:right w:val="nil"/>
        <w:between w:val="nil"/>
      </w:pBdr>
      <w:spacing w:line="240" w:lineRule="auto"/>
      <w:jc w:val="right"/>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9AE9" w14:textId="77777777" w:rsidR="0091418C" w:rsidRDefault="0091418C">
      <w:pPr>
        <w:spacing w:line="240" w:lineRule="auto"/>
      </w:pPr>
      <w:r>
        <w:separator/>
      </w:r>
    </w:p>
  </w:footnote>
  <w:footnote w:type="continuationSeparator" w:id="0">
    <w:p w14:paraId="04878A02" w14:textId="77777777" w:rsidR="0091418C" w:rsidRDefault="009141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257B18" w:rsidRDefault="00257B18">
    <w:pPr>
      <w:pBdr>
        <w:top w:val="nil"/>
        <w:left w:val="nil"/>
        <w:bottom w:val="nil"/>
        <w:right w:val="nil"/>
        <w:between w:val="nil"/>
      </w:pBdr>
      <w:spacing w:line="240" w:lineRule="auto"/>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257B18" w:rsidRDefault="00257B18">
    <w:pPr>
      <w:pBdr>
        <w:top w:val="nil"/>
        <w:left w:val="nil"/>
        <w:bottom w:val="nil"/>
        <w:right w:val="nil"/>
        <w:between w:val="nil"/>
      </w:pBdr>
      <w:spacing w:line="240" w:lineRule="auto"/>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257B18" w:rsidRDefault="00257B18">
    <w:pPr>
      <w:pBdr>
        <w:top w:val="nil"/>
        <w:left w:val="nil"/>
        <w:bottom w:val="nil"/>
        <w:right w:val="nil"/>
        <w:between w:val="nil"/>
      </w:pBdr>
      <w:spacing w:line="240" w:lineRule="auto"/>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D0A33"/>
    <w:multiLevelType w:val="multilevel"/>
    <w:tmpl w:val="14902E18"/>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num w:numId="1" w16cid:durableId="1776291053">
    <w:abstractNumId w:val="0"/>
  </w:num>
  <w:num w:numId="2" w16cid:durableId="533275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687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3761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5169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249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2757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8910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6578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073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4612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3497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5851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7144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285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502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674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104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3989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8100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9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4241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0095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9465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511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9481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8518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8759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2180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9142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1348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18"/>
    <w:rsid w:val="00257B18"/>
    <w:rsid w:val="003A7813"/>
    <w:rsid w:val="0091418C"/>
    <w:rsid w:val="00946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9376"/>
  <w15:docId w15:val="{D585228F-5A5C-4418-B051-91644087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l Fox-IT"/>
    <w:next w:val="BodytextFox-IT"/>
    <w:qFormat/>
    <w:rsid w:val="00EE03AA"/>
    <w:pPr>
      <w:spacing w:line="255" w:lineRule="atLeast"/>
    </w:pPr>
    <w:rPr>
      <w:szCs w:val="18"/>
      <w:lang w:val="en-US"/>
    </w:rPr>
  </w:style>
  <w:style w:type="paragraph" w:styleId="Kop1">
    <w:name w:val="heading 1"/>
    <w:aliases w:val="Heading 1 Fox-IT"/>
    <w:basedOn w:val="ZsysbasisFox-IT"/>
    <w:next w:val="BodytextFox-IT"/>
    <w:uiPriority w:val="9"/>
    <w:qFormat/>
    <w:rsid w:val="0070507E"/>
    <w:pPr>
      <w:keepNext/>
      <w:keepLines/>
      <w:pageBreakBefore/>
      <w:numPr>
        <w:numId w:val="1"/>
      </w:numPr>
      <w:spacing w:after="480" w:line="340" w:lineRule="atLeast"/>
      <w:outlineLvl w:val="0"/>
    </w:pPr>
    <w:rPr>
      <w:b/>
      <w:bCs/>
      <w:color w:val="00AAE7" w:themeColor="accent2"/>
      <w:sz w:val="32"/>
      <w:szCs w:val="32"/>
    </w:rPr>
  </w:style>
  <w:style w:type="paragraph" w:styleId="Kop2">
    <w:name w:val="heading 2"/>
    <w:aliases w:val="Heading 2 Fox-IT"/>
    <w:basedOn w:val="ZsysbasisFox-IT"/>
    <w:next w:val="BodytextFox-IT"/>
    <w:uiPriority w:val="9"/>
    <w:semiHidden/>
    <w:unhideWhenUsed/>
    <w:qFormat/>
    <w:rsid w:val="0070507E"/>
    <w:pPr>
      <w:keepNext/>
      <w:keepLines/>
      <w:numPr>
        <w:ilvl w:val="1"/>
        <w:numId w:val="1"/>
      </w:numPr>
      <w:spacing w:before="480" w:after="240"/>
      <w:outlineLvl w:val="1"/>
    </w:pPr>
    <w:rPr>
      <w:b/>
      <w:bCs/>
      <w:iCs/>
      <w:color w:val="00AAE7" w:themeColor="accent2"/>
      <w:sz w:val="26"/>
      <w:szCs w:val="28"/>
    </w:rPr>
  </w:style>
  <w:style w:type="paragraph" w:styleId="Kop3">
    <w:name w:val="heading 3"/>
    <w:aliases w:val="Heading 3 Fox-IT"/>
    <w:basedOn w:val="ZsysbasisFox-IT"/>
    <w:next w:val="BodytextFox-IT"/>
    <w:uiPriority w:val="9"/>
    <w:semiHidden/>
    <w:unhideWhenUsed/>
    <w:qFormat/>
    <w:rsid w:val="0070507E"/>
    <w:pPr>
      <w:keepNext/>
      <w:keepLines/>
      <w:numPr>
        <w:ilvl w:val="2"/>
        <w:numId w:val="1"/>
      </w:numPr>
      <w:spacing w:before="240"/>
      <w:outlineLvl w:val="2"/>
    </w:pPr>
    <w:rPr>
      <w:b/>
      <w:iCs/>
      <w:color w:val="00AAE7" w:themeColor="accent2"/>
    </w:rPr>
  </w:style>
  <w:style w:type="paragraph" w:styleId="Kop4">
    <w:name w:val="heading 4"/>
    <w:aliases w:val="Heading 4 Fox-IT"/>
    <w:basedOn w:val="ZsysbasisFox-IT"/>
    <w:next w:val="BodytextFox-IT"/>
    <w:uiPriority w:val="9"/>
    <w:semiHidden/>
    <w:unhideWhenUsed/>
    <w:qFormat/>
    <w:rsid w:val="0070507E"/>
    <w:pPr>
      <w:keepNext/>
      <w:keepLines/>
      <w:numPr>
        <w:ilvl w:val="3"/>
        <w:numId w:val="1"/>
      </w:numPr>
      <w:outlineLvl w:val="3"/>
    </w:pPr>
    <w:rPr>
      <w:bCs/>
      <w:szCs w:val="24"/>
    </w:rPr>
  </w:style>
  <w:style w:type="paragraph" w:styleId="Kop5">
    <w:name w:val="heading 5"/>
    <w:aliases w:val="Heading 5 Fox-IT"/>
    <w:basedOn w:val="ZsysbasisFox-IT"/>
    <w:next w:val="BodytextFox-IT"/>
    <w:uiPriority w:val="9"/>
    <w:semiHidden/>
    <w:unhideWhenUsed/>
    <w:qFormat/>
    <w:rsid w:val="00345315"/>
    <w:pPr>
      <w:keepNext/>
      <w:keepLines/>
      <w:numPr>
        <w:ilvl w:val="4"/>
        <w:numId w:val="1"/>
      </w:numPr>
      <w:outlineLvl w:val="4"/>
    </w:pPr>
    <w:rPr>
      <w:bCs/>
      <w:iCs/>
      <w:szCs w:val="22"/>
    </w:rPr>
  </w:style>
  <w:style w:type="paragraph" w:styleId="Kop6">
    <w:name w:val="heading 6"/>
    <w:aliases w:val="Heading 6 Fox-IT"/>
    <w:basedOn w:val="ZsysbasisFox-IT"/>
    <w:next w:val="BodytextFox-IT"/>
    <w:uiPriority w:val="9"/>
    <w:semiHidden/>
    <w:unhideWhenUsed/>
    <w:qFormat/>
    <w:rsid w:val="00345315"/>
    <w:pPr>
      <w:keepNext/>
      <w:keepLines/>
      <w:numPr>
        <w:ilvl w:val="5"/>
        <w:numId w:val="1"/>
      </w:numPr>
      <w:outlineLvl w:val="5"/>
    </w:pPr>
  </w:style>
  <w:style w:type="paragraph" w:styleId="Kop7">
    <w:name w:val="heading 7"/>
    <w:aliases w:val="Heading 7 Fox-IT"/>
    <w:basedOn w:val="ZsysbasisFox-IT"/>
    <w:next w:val="BodytextFox-IT"/>
    <w:uiPriority w:val="4"/>
    <w:rsid w:val="00345315"/>
    <w:pPr>
      <w:keepNext/>
      <w:keepLines/>
      <w:numPr>
        <w:ilvl w:val="6"/>
        <w:numId w:val="1"/>
      </w:numPr>
      <w:outlineLvl w:val="6"/>
    </w:pPr>
    <w:rPr>
      <w:bCs/>
      <w:szCs w:val="20"/>
    </w:rPr>
  </w:style>
  <w:style w:type="paragraph" w:styleId="Kop8">
    <w:name w:val="heading 8"/>
    <w:aliases w:val="Heading 8 Fox-IT"/>
    <w:basedOn w:val="ZsysbasisFox-IT"/>
    <w:next w:val="BodytextFox-IT"/>
    <w:uiPriority w:val="4"/>
    <w:rsid w:val="00345315"/>
    <w:pPr>
      <w:keepNext/>
      <w:keepLines/>
      <w:numPr>
        <w:ilvl w:val="7"/>
        <w:numId w:val="1"/>
      </w:numPr>
      <w:outlineLvl w:val="7"/>
    </w:pPr>
    <w:rPr>
      <w:iCs/>
      <w:szCs w:val="20"/>
    </w:rPr>
  </w:style>
  <w:style w:type="paragraph" w:styleId="Kop9">
    <w:name w:val="heading 9"/>
    <w:aliases w:val="Heading 9 Fox-IT"/>
    <w:basedOn w:val="ZsysbasisFox-IT"/>
    <w:next w:val="BodytextFox-IT"/>
    <w:uiPriority w:val="4"/>
    <w:rsid w:val="00345315"/>
    <w:pPr>
      <w:keepNext/>
      <w:keepLines/>
      <w:numPr>
        <w:ilvl w:val="8"/>
        <w:numId w:val="1"/>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ZsysbasisFox-IT"/>
    <w:next w:val="BodytextFox-IT"/>
    <w:uiPriority w:val="10"/>
    <w:qFormat/>
    <w:rsid w:val="00122DED"/>
  </w:style>
  <w:style w:type="paragraph" w:customStyle="1" w:styleId="BodytextFox-IT">
    <w:name w:val="Body text Fox-IT"/>
    <w:basedOn w:val="ZsysbasisFox-IT"/>
    <w:qFormat/>
    <w:rsid w:val="00122DED"/>
  </w:style>
  <w:style w:type="paragraph" w:customStyle="1" w:styleId="ZsysbasisFox-IT">
    <w:name w:val="Zsysbasis Fox-IT"/>
    <w:next w:val="BodytextFox-IT"/>
    <w:link w:val="ZsysbasisFox-ITChar"/>
    <w:uiPriority w:val="4"/>
    <w:semiHidden/>
    <w:rsid w:val="00B91E60"/>
    <w:pPr>
      <w:spacing w:line="255" w:lineRule="atLeast"/>
    </w:pPr>
    <w:rPr>
      <w:szCs w:val="18"/>
      <w:lang w:val="en-US"/>
    </w:rPr>
  </w:style>
  <w:style w:type="paragraph" w:customStyle="1" w:styleId="BodytextboldFox-IT">
    <w:name w:val="Body text bold Fox-IT"/>
    <w:basedOn w:val="ZsysbasisFox-IT"/>
    <w:next w:val="BodytextFox-IT"/>
    <w:uiPriority w:val="1"/>
    <w:qFormat/>
    <w:rsid w:val="00122DED"/>
    <w:rPr>
      <w:b/>
      <w:bCs/>
    </w:rPr>
  </w:style>
  <w:style w:type="character" w:styleId="GevolgdeHyperlink">
    <w:name w:val="FollowedHyperlink"/>
    <w:aliases w:val="FollowedHyperlink Fox-IT"/>
    <w:basedOn w:val="Standaardalinea-lettertype"/>
    <w:uiPriority w:val="4"/>
    <w:rsid w:val="009E5B6B"/>
    <w:rPr>
      <w:color w:val="auto"/>
      <w:u w:val="none"/>
    </w:rPr>
  </w:style>
  <w:style w:type="character" w:styleId="Hyperlink">
    <w:name w:val="Hyperlink"/>
    <w:aliases w:val="Hyperlink Fox-IT"/>
    <w:basedOn w:val="Standaardalinea-lettertype"/>
    <w:uiPriority w:val="4"/>
    <w:rsid w:val="0070507E"/>
    <w:rPr>
      <w:color w:val="auto"/>
      <w:u w:val="none"/>
    </w:rPr>
  </w:style>
  <w:style w:type="paragraph" w:customStyle="1" w:styleId="AddressboxFox-IT">
    <w:name w:val="Address box Fox-IT"/>
    <w:basedOn w:val="ZsysbasisFox-IT"/>
    <w:uiPriority w:val="4"/>
    <w:rsid w:val="00280D1D"/>
    <w:pPr>
      <w:spacing w:line="255" w:lineRule="exact"/>
    </w:pPr>
    <w:rPr>
      <w:noProof/>
    </w:rPr>
  </w:style>
  <w:style w:type="paragraph" w:styleId="Koptekst">
    <w:name w:val="header"/>
    <w:basedOn w:val="ZsysbasisFox-IT"/>
    <w:next w:val="BodytextFox-IT"/>
    <w:uiPriority w:val="98"/>
    <w:semiHidden/>
    <w:rsid w:val="00122DED"/>
  </w:style>
  <w:style w:type="paragraph" w:styleId="Voettekst">
    <w:name w:val="footer"/>
    <w:basedOn w:val="ZsysbasisFox-IT"/>
    <w:next w:val="BodytextFox-IT"/>
    <w:uiPriority w:val="98"/>
    <w:semiHidden/>
    <w:rsid w:val="00122DED"/>
    <w:pPr>
      <w:jc w:val="right"/>
    </w:pPr>
  </w:style>
  <w:style w:type="paragraph" w:customStyle="1" w:styleId="HeadertextFox-IT">
    <w:name w:val="Header text Fox-IT"/>
    <w:basedOn w:val="ZsysbasisdocumentgegevensFox-IT"/>
    <w:uiPriority w:val="4"/>
    <w:rsid w:val="00122DED"/>
  </w:style>
  <w:style w:type="paragraph" w:customStyle="1" w:styleId="FootertextFox-IT">
    <w:name w:val="Footer text Fox-IT"/>
    <w:basedOn w:val="ZsysbasisdocumentgegevensFox-IT"/>
    <w:uiPriority w:val="4"/>
    <w:rsid w:val="005A1F90"/>
    <w:pPr>
      <w:spacing w:line="200" w:lineRule="exact"/>
    </w:pPr>
    <w:rPr>
      <w:sz w:val="16"/>
    </w:rPr>
  </w:style>
  <w:style w:type="numbering" w:styleId="111111">
    <w:name w:val="Outline List 2"/>
    <w:basedOn w:val="Geenlijst"/>
    <w:uiPriority w:val="98"/>
    <w:semiHidden/>
    <w:rsid w:val="00E07762"/>
  </w:style>
  <w:style w:type="numbering" w:styleId="1ai">
    <w:name w:val="Outline List 1"/>
    <w:basedOn w:val="Geenlijst"/>
    <w:uiPriority w:val="98"/>
    <w:semiHidden/>
    <w:rsid w:val="00E07762"/>
  </w:style>
  <w:style w:type="paragraph" w:customStyle="1" w:styleId="BodytextitalicFox-IT">
    <w:name w:val="Body text italic Fox-IT"/>
    <w:basedOn w:val="ZsysbasisFox-IT"/>
    <w:next w:val="BodytextFox-IT"/>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Fox-IT"/>
    <w:next w:val="BodytextFox-IT"/>
    <w:uiPriority w:val="98"/>
    <w:semiHidden/>
    <w:rsid w:val="0020607F"/>
  </w:style>
  <w:style w:type="paragraph" w:styleId="Adresenvelop">
    <w:name w:val="envelope address"/>
    <w:basedOn w:val="ZsysbasisFox-IT"/>
    <w:next w:val="BodytextFox-IT"/>
    <w:uiPriority w:val="98"/>
    <w:semiHidden/>
    <w:rsid w:val="0020607F"/>
  </w:style>
  <w:style w:type="paragraph" w:styleId="Afsluiting">
    <w:name w:val="Closing"/>
    <w:basedOn w:val="ZsysbasisFox-IT"/>
    <w:next w:val="BodytextFox-IT"/>
    <w:uiPriority w:val="98"/>
    <w:semiHidden/>
    <w:rsid w:val="0020607F"/>
  </w:style>
  <w:style w:type="paragraph" w:customStyle="1" w:styleId="Customlist1stlevelFox-IT">
    <w:name w:val="Custom list 1st level Fox-IT"/>
    <w:basedOn w:val="ZsysbasisFox-IT"/>
    <w:uiPriority w:val="4"/>
    <w:qFormat/>
    <w:rsid w:val="00122DED"/>
    <w:pPr>
      <w:tabs>
        <w:tab w:val="left" w:pos="284"/>
      </w:tabs>
      <w:ind w:left="284" w:hanging="284"/>
    </w:pPr>
  </w:style>
  <w:style w:type="paragraph" w:customStyle="1" w:styleId="Customlist2ndlevelFox-IT">
    <w:name w:val="Custom list 2nd level Fox-IT"/>
    <w:basedOn w:val="ZsysbasisFox-IT"/>
    <w:uiPriority w:val="4"/>
    <w:qFormat/>
    <w:rsid w:val="00122DED"/>
    <w:pPr>
      <w:tabs>
        <w:tab w:val="left" w:pos="567"/>
      </w:tabs>
      <w:ind w:left="568" w:hanging="284"/>
    </w:pPr>
  </w:style>
  <w:style w:type="paragraph" w:customStyle="1" w:styleId="Customlist3rdlevelFox-IT">
    <w:name w:val="Custom list 3rd level Fox-IT"/>
    <w:basedOn w:val="ZsysbasisFox-IT"/>
    <w:uiPriority w:val="4"/>
    <w:qFormat/>
    <w:rsid w:val="00122DED"/>
    <w:pPr>
      <w:tabs>
        <w:tab w:val="left" w:pos="851"/>
      </w:tabs>
      <w:ind w:left="851" w:hanging="284"/>
    </w:pPr>
  </w:style>
  <w:style w:type="paragraph" w:customStyle="1" w:styleId="Indent1stlevelFox-IT">
    <w:name w:val="Indent 1st level Fox-IT"/>
    <w:basedOn w:val="ZsysbasisFox-IT"/>
    <w:uiPriority w:val="4"/>
    <w:qFormat/>
    <w:rsid w:val="00122DED"/>
    <w:pPr>
      <w:ind w:left="284"/>
    </w:pPr>
  </w:style>
  <w:style w:type="paragraph" w:customStyle="1" w:styleId="Indent2ndlevelFox-IT">
    <w:name w:val="Indent 2nd level Fox-IT"/>
    <w:basedOn w:val="ZsysbasisFox-IT"/>
    <w:uiPriority w:val="4"/>
    <w:qFormat/>
    <w:rsid w:val="00122DED"/>
    <w:pPr>
      <w:ind w:left="567"/>
    </w:pPr>
  </w:style>
  <w:style w:type="paragraph" w:customStyle="1" w:styleId="Indent3rdlevelFox-IT">
    <w:name w:val="Indent 3rd level Fox-IT"/>
    <w:basedOn w:val="ZsysbasisFox-IT"/>
    <w:uiPriority w:val="4"/>
    <w:qFormat/>
    <w:rsid w:val="00122DED"/>
    <w:pPr>
      <w:ind w:left="851"/>
    </w:pPr>
  </w:style>
  <w:style w:type="paragraph" w:styleId="Inhopg1">
    <w:name w:val="toc 1"/>
    <w:aliases w:val="TOC 1 Fox-IT"/>
    <w:basedOn w:val="ZsysbasistocFox-IT"/>
    <w:next w:val="BodytextFox-IT"/>
    <w:uiPriority w:val="4"/>
    <w:rsid w:val="00E207D8"/>
    <w:pPr>
      <w:spacing w:before="255"/>
    </w:pPr>
    <w:rPr>
      <w:b/>
    </w:rPr>
  </w:style>
  <w:style w:type="paragraph" w:styleId="Inhopg2">
    <w:name w:val="toc 2"/>
    <w:aliases w:val="TOC 2 Fox-IT"/>
    <w:basedOn w:val="ZsysbasistocFox-IT"/>
    <w:next w:val="BodytextFox-IT"/>
    <w:uiPriority w:val="4"/>
    <w:rsid w:val="00E65900"/>
  </w:style>
  <w:style w:type="paragraph" w:styleId="Inhopg3">
    <w:name w:val="toc 3"/>
    <w:aliases w:val="TOC 3 Fox-IT"/>
    <w:basedOn w:val="ZsysbasistocFox-IT"/>
    <w:next w:val="BodytextFox-IT"/>
    <w:uiPriority w:val="4"/>
    <w:rsid w:val="00E65900"/>
  </w:style>
  <w:style w:type="paragraph" w:styleId="Inhopg4">
    <w:name w:val="toc 4"/>
    <w:aliases w:val="TOC 4 Fox-IT"/>
    <w:basedOn w:val="ZsysbasistocFox-IT"/>
    <w:next w:val="BodytextFox-IT"/>
    <w:uiPriority w:val="4"/>
    <w:rsid w:val="00122DED"/>
  </w:style>
  <w:style w:type="paragraph" w:styleId="Bronvermelding">
    <w:name w:val="table of authorities"/>
    <w:basedOn w:val="ZsysbasisFox-IT"/>
    <w:next w:val="BodytextFox-IT"/>
    <w:uiPriority w:val="98"/>
    <w:semiHidden/>
    <w:rsid w:val="00F33259"/>
    <w:pPr>
      <w:ind w:left="180" w:hanging="180"/>
    </w:pPr>
  </w:style>
  <w:style w:type="paragraph" w:styleId="Index2">
    <w:name w:val="index 2"/>
    <w:basedOn w:val="ZsysbasisFox-IT"/>
    <w:next w:val="BodytextFox-IT"/>
    <w:uiPriority w:val="98"/>
    <w:semiHidden/>
    <w:rsid w:val="00122DED"/>
  </w:style>
  <w:style w:type="paragraph" w:styleId="Index3">
    <w:name w:val="index 3"/>
    <w:basedOn w:val="ZsysbasisFox-IT"/>
    <w:next w:val="BodytextFox-IT"/>
    <w:uiPriority w:val="98"/>
    <w:semiHidden/>
    <w:rsid w:val="00122DED"/>
  </w:style>
  <w:style w:type="paragraph" w:styleId="Ondertitel">
    <w:name w:val="Subtitle"/>
    <w:basedOn w:val="Standaard"/>
    <w:next w:val="Standaard"/>
    <w:uiPriority w:val="11"/>
    <w:qFormat/>
    <w:pPr>
      <w:pBdr>
        <w:top w:val="nil"/>
        <w:left w:val="nil"/>
        <w:bottom w:val="nil"/>
        <w:right w:val="nil"/>
        <w:between w:val="nil"/>
      </w:pBdr>
      <w:spacing w:line="240" w:lineRule="auto"/>
    </w:pPr>
    <w:rPr>
      <w:color w:val="000000"/>
      <w:szCs w:val="20"/>
    </w:rPr>
  </w:style>
  <w:style w:type="paragraph" w:customStyle="1" w:styleId="Heading2nonumberFox-IT">
    <w:name w:val="Heading 2 no number Fox-IT"/>
    <w:basedOn w:val="ZsysbasisFox-IT"/>
    <w:next w:val="BodytextFox-IT"/>
    <w:uiPriority w:val="4"/>
    <w:qFormat/>
    <w:rsid w:val="0070507E"/>
    <w:pPr>
      <w:keepNext/>
      <w:keepLines/>
      <w:spacing w:before="480" w:after="240"/>
      <w:outlineLvl w:val="1"/>
    </w:pPr>
    <w:rPr>
      <w:b/>
      <w:bCs/>
      <w:iCs/>
      <w:color w:val="00AAE7" w:themeColor="accent2"/>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Heading1nonumberFox-IT">
    <w:name w:val="Heading 1 no number Fox-IT"/>
    <w:basedOn w:val="ZsysbasisFox-IT"/>
    <w:next w:val="BodytextFox-IT"/>
    <w:uiPriority w:val="4"/>
    <w:qFormat/>
    <w:rsid w:val="0070507E"/>
    <w:pPr>
      <w:keepNext/>
      <w:keepLines/>
      <w:pageBreakBefore/>
      <w:spacing w:after="480" w:line="340" w:lineRule="atLeast"/>
      <w:outlineLvl w:val="0"/>
    </w:pPr>
    <w:rPr>
      <w:b/>
      <w:bCs/>
      <w:color w:val="00AAE7" w:themeColor="accent2"/>
      <w:sz w:val="32"/>
      <w:szCs w:val="32"/>
    </w:rPr>
  </w:style>
  <w:style w:type="paragraph" w:customStyle="1" w:styleId="Heading3nonumberFox-IT">
    <w:name w:val="Heading 3 no number Fox-IT"/>
    <w:basedOn w:val="ZsysbasisFox-IT"/>
    <w:next w:val="BodytextFox-IT"/>
    <w:uiPriority w:val="4"/>
    <w:qFormat/>
    <w:rsid w:val="0070507E"/>
    <w:pPr>
      <w:keepNext/>
      <w:keepLines/>
      <w:spacing w:before="240"/>
      <w:outlineLvl w:val="2"/>
    </w:pPr>
    <w:rPr>
      <w:b/>
      <w:iCs/>
      <w:color w:val="00AAE7" w:themeColor="accent2"/>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TOC 5 Fox-IT"/>
    <w:basedOn w:val="ZsysbasistocFox-IT"/>
    <w:next w:val="BodytextFox-IT"/>
    <w:uiPriority w:val="4"/>
    <w:rsid w:val="003964D4"/>
  </w:style>
  <w:style w:type="paragraph" w:styleId="Inhopg6">
    <w:name w:val="toc 6"/>
    <w:aliases w:val="TOC 6 Fox-IT"/>
    <w:basedOn w:val="ZsysbasistocFox-IT"/>
    <w:next w:val="BodytextFox-IT"/>
    <w:uiPriority w:val="4"/>
    <w:rsid w:val="003964D4"/>
  </w:style>
  <w:style w:type="paragraph" w:styleId="Inhopg7">
    <w:name w:val="toc 7"/>
    <w:aliases w:val="TOC 7 Fox-IT"/>
    <w:basedOn w:val="ZsysbasistocFox-IT"/>
    <w:next w:val="BodytextFox-IT"/>
    <w:uiPriority w:val="4"/>
    <w:rsid w:val="00E207D8"/>
    <w:pPr>
      <w:spacing w:before="255"/>
    </w:pPr>
    <w:rPr>
      <w:b/>
    </w:rPr>
  </w:style>
  <w:style w:type="paragraph" w:styleId="Inhopg8">
    <w:name w:val="toc 8"/>
    <w:aliases w:val="TOC 8 Fox-IT"/>
    <w:basedOn w:val="ZsysbasistocFox-IT"/>
    <w:next w:val="BodytextFox-IT"/>
    <w:uiPriority w:val="4"/>
    <w:rsid w:val="003964D4"/>
  </w:style>
  <w:style w:type="paragraph" w:styleId="Inhopg9">
    <w:name w:val="toc 9"/>
    <w:aliases w:val="TOC 9 Fox-IT"/>
    <w:basedOn w:val="ZsysbasistocFox-IT"/>
    <w:next w:val="BodytextFox-IT"/>
    <w:uiPriority w:val="4"/>
    <w:rsid w:val="003964D4"/>
  </w:style>
  <w:style w:type="paragraph" w:styleId="Afzender">
    <w:name w:val="envelope return"/>
    <w:basedOn w:val="ZsysbasisFox-IT"/>
    <w:next w:val="BodytextFox-IT"/>
    <w:uiPriority w:val="98"/>
    <w:semiHidden/>
    <w:rsid w:val="0020607F"/>
  </w:style>
  <w:style w:type="numbering" w:styleId="Artikelsectie">
    <w:name w:val="Outline List 3"/>
    <w:basedOn w:val="Geenlijst"/>
    <w:uiPriority w:val="98"/>
    <w:semiHidden/>
    <w:rsid w:val="00E07762"/>
  </w:style>
  <w:style w:type="paragraph" w:styleId="Berichtkop">
    <w:name w:val="Message Header"/>
    <w:basedOn w:val="ZsysbasisFox-IT"/>
    <w:next w:val="BodytextFox-IT"/>
    <w:uiPriority w:val="98"/>
    <w:semiHidden/>
    <w:rsid w:val="0020607F"/>
  </w:style>
  <w:style w:type="paragraph" w:styleId="Bloktekst">
    <w:name w:val="Block Text"/>
    <w:basedOn w:val="ZsysbasisFox-IT"/>
    <w:next w:val="BodytextFox-IT"/>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Fox-IT"/>
    <w:next w:val="BodytextFox-IT"/>
    <w:uiPriority w:val="98"/>
    <w:semiHidden/>
    <w:rsid w:val="0020607F"/>
  </w:style>
  <w:style w:type="paragraph" w:styleId="Handtekening">
    <w:name w:val="Signature"/>
    <w:basedOn w:val="ZsysbasisFox-IT"/>
    <w:next w:val="BodytextFox-IT"/>
    <w:uiPriority w:val="98"/>
    <w:semiHidden/>
    <w:rsid w:val="0020607F"/>
  </w:style>
  <w:style w:type="paragraph" w:styleId="HTML-voorafopgemaakt">
    <w:name w:val="HTML Preformatted"/>
    <w:basedOn w:val="ZsysbasisFox-IT"/>
    <w:next w:val="BodytextFox-IT"/>
    <w:uiPriority w:val="98"/>
    <w:semiHidden/>
    <w:rsid w:val="0020607F"/>
  </w:style>
  <w:style w:type="table" w:styleId="Lichtelijst-accent6">
    <w:name w:val="Light List Accent 6"/>
    <w:basedOn w:val="Standaardtabel"/>
    <w:uiPriority w:val="61"/>
    <w:semiHidden/>
    <w:rsid w:val="00E07762"/>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chtelijst-accent5">
    <w:name w:val="Light List Accent 5"/>
    <w:basedOn w:val="Standaardtabel"/>
    <w:uiPriority w:val="61"/>
    <w:semiHidden/>
    <w:rsid w:val="00E07762"/>
    <w:tblPr>
      <w:tblStyleRowBandSize w:val="1"/>
      <w:tblStyleColBandSize w:val="1"/>
      <w:tblBorders>
        <w:top w:val="single" w:sz="8" w:space="0" w:color="84B817" w:themeColor="accent5"/>
        <w:left w:val="single" w:sz="8" w:space="0" w:color="84B817" w:themeColor="accent5"/>
        <w:bottom w:val="single" w:sz="8" w:space="0" w:color="84B817" w:themeColor="accent5"/>
        <w:right w:val="single" w:sz="8" w:space="0" w:color="84B817" w:themeColor="accent5"/>
      </w:tblBorders>
    </w:tblPr>
    <w:tblStylePr w:type="firstRow">
      <w:pPr>
        <w:spacing w:before="0" w:after="0" w:line="240" w:lineRule="auto"/>
      </w:pPr>
      <w:rPr>
        <w:b/>
        <w:bCs/>
        <w:color w:val="FFFFFF" w:themeColor="background1"/>
      </w:rPr>
      <w:tblPr/>
      <w:tcPr>
        <w:shd w:val="clear" w:color="auto" w:fill="84B817" w:themeFill="accent5"/>
      </w:tcPr>
    </w:tblStylePr>
    <w:tblStylePr w:type="lastRow">
      <w:pPr>
        <w:spacing w:before="0" w:after="0" w:line="240" w:lineRule="auto"/>
      </w:pPr>
      <w:rPr>
        <w:b/>
        <w:bCs/>
      </w:rPr>
      <w:tblPr/>
      <w:tcPr>
        <w:tcBorders>
          <w:top w:val="double" w:sz="6" w:space="0" w:color="84B817" w:themeColor="accent5"/>
          <w:left w:val="single" w:sz="8" w:space="0" w:color="84B817" w:themeColor="accent5"/>
          <w:bottom w:val="single" w:sz="8" w:space="0" w:color="84B817" w:themeColor="accent5"/>
          <w:right w:val="single" w:sz="8" w:space="0" w:color="84B817" w:themeColor="accent5"/>
        </w:tcBorders>
      </w:tcPr>
    </w:tblStylePr>
    <w:tblStylePr w:type="firstCol">
      <w:rPr>
        <w:b/>
        <w:bCs/>
      </w:rPr>
    </w:tblStylePr>
    <w:tblStylePr w:type="lastCol">
      <w:rPr>
        <w:b/>
        <w:bCs/>
      </w:rPr>
    </w:tblStylePr>
    <w:tblStylePr w:type="band1Vert">
      <w:tblPr/>
      <w:tcPr>
        <w:tcBorders>
          <w:top w:val="single" w:sz="8" w:space="0" w:color="84B817" w:themeColor="accent5"/>
          <w:left w:val="single" w:sz="8" w:space="0" w:color="84B817" w:themeColor="accent5"/>
          <w:bottom w:val="single" w:sz="8" w:space="0" w:color="84B817" w:themeColor="accent5"/>
          <w:right w:val="single" w:sz="8" w:space="0" w:color="84B817" w:themeColor="accent5"/>
        </w:tcBorders>
      </w:tcPr>
    </w:tblStylePr>
    <w:tblStylePr w:type="band1Horz">
      <w:tblPr/>
      <w:tcPr>
        <w:tcBorders>
          <w:top w:val="single" w:sz="8" w:space="0" w:color="84B817" w:themeColor="accent5"/>
          <w:left w:val="single" w:sz="8" w:space="0" w:color="84B817" w:themeColor="accent5"/>
          <w:bottom w:val="single" w:sz="8" w:space="0" w:color="84B817" w:themeColor="accent5"/>
          <w:right w:val="single" w:sz="8" w:space="0" w:color="84B817" w:themeColor="accent5"/>
        </w:tcBorders>
      </w:tcPr>
    </w:tblStylePr>
  </w:style>
  <w:style w:type="table" w:styleId="Lichtelijst-accent4">
    <w:name w:val="Light List Accent 4"/>
    <w:basedOn w:val="Standaardtabel"/>
    <w:uiPriority w:val="61"/>
    <w:semiHidden/>
    <w:rsid w:val="00E07762"/>
    <w:tblPr>
      <w:tblStyleRowBandSize w:val="1"/>
      <w:tblStyleColBandSize w:val="1"/>
      <w:tblBorders>
        <w:top w:val="single" w:sz="8" w:space="0" w:color="EE7E00" w:themeColor="accent4"/>
        <w:left w:val="single" w:sz="8" w:space="0" w:color="EE7E00" w:themeColor="accent4"/>
        <w:bottom w:val="single" w:sz="8" w:space="0" w:color="EE7E00" w:themeColor="accent4"/>
        <w:right w:val="single" w:sz="8" w:space="0" w:color="EE7E00" w:themeColor="accent4"/>
      </w:tblBorders>
    </w:tblPr>
    <w:tblStylePr w:type="firstRow">
      <w:pPr>
        <w:spacing w:before="0" w:after="0" w:line="240" w:lineRule="auto"/>
      </w:pPr>
      <w:rPr>
        <w:b/>
        <w:bCs/>
        <w:color w:val="FFFFFF" w:themeColor="background1"/>
      </w:rPr>
      <w:tblPr/>
      <w:tcPr>
        <w:shd w:val="clear" w:color="auto" w:fill="EE7E00" w:themeFill="accent4"/>
      </w:tcPr>
    </w:tblStylePr>
    <w:tblStylePr w:type="lastRow">
      <w:pPr>
        <w:spacing w:before="0" w:after="0" w:line="240" w:lineRule="auto"/>
      </w:pPr>
      <w:rPr>
        <w:b/>
        <w:bCs/>
      </w:rPr>
      <w:tblPr/>
      <w:tcPr>
        <w:tcBorders>
          <w:top w:val="double" w:sz="6" w:space="0" w:color="EE7E00" w:themeColor="accent4"/>
          <w:left w:val="single" w:sz="8" w:space="0" w:color="EE7E00" w:themeColor="accent4"/>
          <w:bottom w:val="single" w:sz="8" w:space="0" w:color="EE7E00" w:themeColor="accent4"/>
          <w:right w:val="single" w:sz="8" w:space="0" w:color="EE7E00" w:themeColor="accent4"/>
        </w:tcBorders>
      </w:tcPr>
    </w:tblStylePr>
    <w:tblStylePr w:type="firstCol">
      <w:rPr>
        <w:b/>
        <w:bCs/>
      </w:rPr>
    </w:tblStylePr>
    <w:tblStylePr w:type="lastCol">
      <w:rPr>
        <w:b/>
        <w:bCs/>
      </w:rPr>
    </w:tblStylePr>
    <w:tblStylePr w:type="band1Vert">
      <w:tblPr/>
      <w:tcPr>
        <w:tcBorders>
          <w:top w:val="single" w:sz="8" w:space="0" w:color="EE7E00" w:themeColor="accent4"/>
          <w:left w:val="single" w:sz="8" w:space="0" w:color="EE7E00" w:themeColor="accent4"/>
          <w:bottom w:val="single" w:sz="8" w:space="0" w:color="EE7E00" w:themeColor="accent4"/>
          <w:right w:val="single" w:sz="8" w:space="0" w:color="EE7E00" w:themeColor="accent4"/>
        </w:tcBorders>
      </w:tcPr>
    </w:tblStylePr>
    <w:tblStylePr w:type="band1Horz">
      <w:tblPr/>
      <w:tcPr>
        <w:tcBorders>
          <w:top w:val="single" w:sz="8" w:space="0" w:color="EE7E00" w:themeColor="accent4"/>
          <w:left w:val="single" w:sz="8" w:space="0" w:color="EE7E00" w:themeColor="accent4"/>
          <w:bottom w:val="single" w:sz="8" w:space="0" w:color="EE7E00" w:themeColor="accent4"/>
          <w:right w:val="single" w:sz="8" w:space="0" w:color="EE7E00" w:themeColor="accent4"/>
        </w:tcBorders>
      </w:tcPr>
    </w:tblStylePr>
  </w:style>
  <w:style w:type="table" w:styleId="Lichtelijst-accent3">
    <w:name w:val="Light List Accent 3"/>
    <w:basedOn w:val="Standaardtabel"/>
    <w:uiPriority w:val="61"/>
    <w:semiHidden/>
    <w:rsid w:val="00E07762"/>
    <w:tblPr>
      <w:tblStyleRowBandSize w:val="1"/>
      <w:tblStyleColBandSize w:val="1"/>
      <w:tblBorders>
        <w:top w:val="single" w:sz="8" w:space="0" w:color="DD1A20" w:themeColor="accent3"/>
        <w:left w:val="single" w:sz="8" w:space="0" w:color="DD1A20" w:themeColor="accent3"/>
        <w:bottom w:val="single" w:sz="8" w:space="0" w:color="DD1A20" w:themeColor="accent3"/>
        <w:right w:val="single" w:sz="8" w:space="0" w:color="DD1A20" w:themeColor="accent3"/>
      </w:tblBorders>
    </w:tblPr>
    <w:tblStylePr w:type="firstRow">
      <w:pPr>
        <w:spacing w:before="0" w:after="0" w:line="240" w:lineRule="auto"/>
      </w:pPr>
      <w:rPr>
        <w:b/>
        <w:bCs/>
        <w:color w:val="FFFFFF" w:themeColor="background1"/>
      </w:rPr>
      <w:tblPr/>
      <w:tcPr>
        <w:shd w:val="clear" w:color="auto" w:fill="DD1A20" w:themeFill="accent3"/>
      </w:tcPr>
    </w:tblStylePr>
    <w:tblStylePr w:type="lastRow">
      <w:pPr>
        <w:spacing w:before="0" w:after="0" w:line="240" w:lineRule="auto"/>
      </w:pPr>
      <w:rPr>
        <w:b/>
        <w:bCs/>
      </w:rPr>
      <w:tblPr/>
      <w:tcPr>
        <w:tcBorders>
          <w:top w:val="double" w:sz="6" w:space="0" w:color="DD1A20" w:themeColor="accent3"/>
          <w:left w:val="single" w:sz="8" w:space="0" w:color="DD1A20" w:themeColor="accent3"/>
          <w:bottom w:val="single" w:sz="8" w:space="0" w:color="DD1A20" w:themeColor="accent3"/>
          <w:right w:val="single" w:sz="8" w:space="0" w:color="DD1A20" w:themeColor="accent3"/>
        </w:tcBorders>
      </w:tcPr>
    </w:tblStylePr>
    <w:tblStylePr w:type="firstCol">
      <w:rPr>
        <w:b/>
        <w:bCs/>
      </w:rPr>
    </w:tblStylePr>
    <w:tblStylePr w:type="lastCol">
      <w:rPr>
        <w:b/>
        <w:bCs/>
      </w:rPr>
    </w:tblStylePr>
    <w:tblStylePr w:type="band1Vert">
      <w:tblPr/>
      <w:tcPr>
        <w:tcBorders>
          <w:top w:val="single" w:sz="8" w:space="0" w:color="DD1A20" w:themeColor="accent3"/>
          <w:left w:val="single" w:sz="8" w:space="0" w:color="DD1A20" w:themeColor="accent3"/>
          <w:bottom w:val="single" w:sz="8" w:space="0" w:color="DD1A20" w:themeColor="accent3"/>
          <w:right w:val="single" w:sz="8" w:space="0" w:color="DD1A20" w:themeColor="accent3"/>
        </w:tcBorders>
      </w:tcPr>
    </w:tblStylePr>
    <w:tblStylePr w:type="band1Horz">
      <w:tblPr/>
      <w:tcPr>
        <w:tcBorders>
          <w:top w:val="single" w:sz="8" w:space="0" w:color="DD1A20" w:themeColor="accent3"/>
          <w:left w:val="single" w:sz="8" w:space="0" w:color="DD1A20" w:themeColor="accent3"/>
          <w:bottom w:val="single" w:sz="8" w:space="0" w:color="DD1A20" w:themeColor="accent3"/>
          <w:right w:val="single" w:sz="8" w:space="0" w:color="DD1A20" w:themeColor="accent3"/>
        </w:tcBorders>
      </w:tcPr>
    </w:tblStylePr>
  </w:style>
  <w:style w:type="paragraph" w:styleId="HTML-adres">
    <w:name w:val="HTML Address"/>
    <w:basedOn w:val="ZsysbasisFox-IT"/>
    <w:next w:val="BodytextFox-IT"/>
    <w:uiPriority w:val="98"/>
    <w:semiHidden/>
    <w:rsid w:val="0020607F"/>
  </w:style>
  <w:style w:type="table" w:styleId="Lichtelijst-accent2">
    <w:name w:val="Light List Accent 2"/>
    <w:basedOn w:val="Standaardtabel"/>
    <w:uiPriority w:val="61"/>
    <w:semiHidden/>
    <w:rsid w:val="00E07762"/>
    <w:tblPr>
      <w:tblStyleRowBandSize w:val="1"/>
      <w:tblStyleColBandSize w:val="1"/>
      <w:tblBorders>
        <w:top w:val="single" w:sz="8" w:space="0" w:color="00AAE7" w:themeColor="accent2"/>
        <w:left w:val="single" w:sz="8" w:space="0" w:color="00AAE7" w:themeColor="accent2"/>
        <w:bottom w:val="single" w:sz="8" w:space="0" w:color="00AAE7" w:themeColor="accent2"/>
        <w:right w:val="single" w:sz="8" w:space="0" w:color="00AAE7" w:themeColor="accent2"/>
      </w:tblBorders>
    </w:tblPr>
    <w:tblStylePr w:type="firstRow">
      <w:pPr>
        <w:spacing w:before="0" w:after="0" w:line="240" w:lineRule="auto"/>
      </w:pPr>
      <w:rPr>
        <w:b/>
        <w:bCs/>
        <w:color w:val="FFFFFF" w:themeColor="background1"/>
      </w:rPr>
      <w:tblPr/>
      <w:tcPr>
        <w:shd w:val="clear" w:color="auto" w:fill="00AAE7" w:themeFill="accent2"/>
      </w:tcPr>
    </w:tblStylePr>
    <w:tblStylePr w:type="lastRow">
      <w:pPr>
        <w:spacing w:before="0" w:after="0" w:line="240" w:lineRule="auto"/>
      </w:pPr>
      <w:rPr>
        <w:b/>
        <w:bCs/>
      </w:rPr>
      <w:tblPr/>
      <w:tcPr>
        <w:tcBorders>
          <w:top w:val="double" w:sz="6" w:space="0" w:color="00AAE7" w:themeColor="accent2"/>
          <w:left w:val="single" w:sz="8" w:space="0" w:color="00AAE7" w:themeColor="accent2"/>
          <w:bottom w:val="single" w:sz="8" w:space="0" w:color="00AAE7" w:themeColor="accent2"/>
          <w:right w:val="single" w:sz="8" w:space="0" w:color="00AAE7" w:themeColor="accent2"/>
        </w:tcBorders>
      </w:tcPr>
    </w:tblStylePr>
    <w:tblStylePr w:type="firstCol">
      <w:rPr>
        <w:b/>
        <w:bCs/>
      </w:rPr>
    </w:tblStylePr>
    <w:tblStylePr w:type="lastCol">
      <w:rPr>
        <w:b/>
        <w:bCs/>
      </w:rPr>
    </w:tblStylePr>
    <w:tblStylePr w:type="band1Vert">
      <w:tblPr/>
      <w:tcPr>
        <w:tcBorders>
          <w:top w:val="single" w:sz="8" w:space="0" w:color="00AAE7" w:themeColor="accent2"/>
          <w:left w:val="single" w:sz="8" w:space="0" w:color="00AAE7" w:themeColor="accent2"/>
          <w:bottom w:val="single" w:sz="8" w:space="0" w:color="00AAE7" w:themeColor="accent2"/>
          <w:right w:val="single" w:sz="8" w:space="0" w:color="00AAE7" w:themeColor="accent2"/>
        </w:tcBorders>
      </w:tcPr>
    </w:tblStylePr>
    <w:tblStylePr w:type="band1Horz">
      <w:tblPr/>
      <w:tcPr>
        <w:tcBorders>
          <w:top w:val="single" w:sz="8" w:space="0" w:color="00AAE7" w:themeColor="accent2"/>
          <w:left w:val="single" w:sz="8" w:space="0" w:color="00AAE7" w:themeColor="accent2"/>
          <w:bottom w:val="single" w:sz="8" w:space="0" w:color="00AAE7" w:themeColor="accent2"/>
          <w:right w:val="single" w:sz="8" w:space="0" w:color="00AAE7" w:themeColor="accent2"/>
        </w:tcBorders>
      </w:tcPr>
    </w:tblStylePr>
  </w:style>
  <w:style w:type="table" w:styleId="Lichtearcering-accent6">
    <w:name w:val="Light Shading Accent 6"/>
    <w:basedOn w:val="Standaardtabel"/>
    <w:uiPriority w:val="60"/>
    <w:semiHidden/>
    <w:rsid w:val="00E07762"/>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Fox-IT"/>
    <w:next w:val="BodytextFox-IT"/>
    <w:uiPriority w:val="98"/>
    <w:semiHidden/>
    <w:rsid w:val="00F33259"/>
    <w:pPr>
      <w:ind w:left="284" w:hanging="284"/>
    </w:pPr>
  </w:style>
  <w:style w:type="paragraph" w:styleId="Lijst2">
    <w:name w:val="List 2"/>
    <w:basedOn w:val="ZsysbasisFox-IT"/>
    <w:next w:val="BodytextFox-IT"/>
    <w:uiPriority w:val="98"/>
    <w:semiHidden/>
    <w:rsid w:val="00F33259"/>
    <w:pPr>
      <w:ind w:left="568" w:hanging="284"/>
    </w:pPr>
  </w:style>
  <w:style w:type="paragraph" w:styleId="Lijst3">
    <w:name w:val="List 3"/>
    <w:basedOn w:val="ZsysbasisFox-IT"/>
    <w:next w:val="BodytextFox-IT"/>
    <w:uiPriority w:val="98"/>
    <w:semiHidden/>
    <w:rsid w:val="00F33259"/>
    <w:pPr>
      <w:ind w:left="851" w:hanging="284"/>
    </w:pPr>
  </w:style>
  <w:style w:type="paragraph" w:styleId="Lijst4">
    <w:name w:val="List 4"/>
    <w:basedOn w:val="ZsysbasisFox-IT"/>
    <w:next w:val="BodytextFox-IT"/>
    <w:uiPriority w:val="98"/>
    <w:semiHidden/>
    <w:rsid w:val="00F33259"/>
    <w:pPr>
      <w:ind w:left="1135" w:hanging="284"/>
    </w:pPr>
  </w:style>
  <w:style w:type="paragraph" w:styleId="Lijst5">
    <w:name w:val="List 5"/>
    <w:basedOn w:val="ZsysbasisFox-IT"/>
    <w:next w:val="BodytextFox-IT"/>
    <w:uiPriority w:val="98"/>
    <w:semiHidden/>
    <w:rsid w:val="00F33259"/>
    <w:pPr>
      <w:ind w:left="1418" w:hanging="284"/>
    </w:pPr>
  </w:style>
  <w:style w:type="paragraph" w:styleId="Index1">
    <w:name w:val="index 1"/>
    <w:basedOn w:val="ZsysbasisFox-IT"/>
    <w:next w:val="BodytextFox-IT"/>
    <w:uiPriority w:val="98"/>
    <w:semiHidden/>
    <w:rsid w:val="00F33259"/>
  </w:style>
  <w:style w:type="paragraph" w:styleId="Lijstopsomteken">
    <w:name w:val="List Bullet"/>
    <w:basedOn w:val="ZsysbasisFox-IT"/>
    <w:next w:val="BodytextFox-IT"/>
    <w:uiPriority w:val="98"/>
    <w:semiHidden/>
    <w:rsid w:val="00E7078D"/>
    <w:pPr>
      <w:tabs>
        <w:tab w:val="num" w:pos="720"/>
      </w:tabs>
      <w:ind w:left="357" w:hanging="357"/>
    </w:pPr>
  </w:style>
  <w:style w:type="paragraph" w:styleId="Lijstopsomteken2">
    <w:name w:val="List Bullet 2"/>
    <w:basedOn w:val="ZsysbasisFox-IT"/>
    <w:next w:val="BodytextFox-IT"/>
    <w:uiPriority w:val="98"/>
    <w:semiHidden/>
    <w:rsid w:val="00E7078D"/>
    <w:pPr>
      <w:tabs>
        <w:tab w:val="num" w:pos="720"/>
      </w:tabs>
      <w:ind w:left="641" w:hanging="357"/>
    </w:pPr>
  </w:style>
  <w:style w:type="paragraph" w:styleId="Lijstopsomteken3">
    <w:name w:val="List Bullet 3"/>
    <w:basedOn w:val="ZsysbasisFox-IT"/>
    <w:next w:val="BodytextFox-IT"/>
    <w:uiPriority w:val="98"/>
    <w:semiHidden/>
    <w:rsid w:val="00E7078D"/>
    <w:pPr>
      <w:tabs>
        <w:tab w:val="num" w:pos="720"/>
      </w:tabs>
      <w:ind w:left="924" w:hanging="357"/>
    </w:pPr>
  </w:style>
  <w:style w:type="paragraph" w:styleId="Lijstopsomteken4">
    <w:name w:val="List Bullet 4"/>
    <w:basedOn w:val="ZsysbasisFox-IT"/>
    <w:next w:val="BodytextFox-IT"/>
    <w:uiPriority w:val="98"/>
    <w:semiHidden/>
    <w:rsid w:val="00E7078D"/>
    <w:pPr>
      <w:tabs>
        <w:tab w:val="num" w:pos="720"/>
      </w:tabs>
      <w:ind w:left="1208" w:hanging="357"/>
    </w:pPr>
  </w:style>
  <w:style w:type="paragraph" w:styleId="Lijstnummering">
    <w:name w:val="List Number"/>
    <w:basedOn w:val="ZsysbasisFox-IT"/>
    <w:next w:val="BodytextFox-IT"/>
    <w:uiPriority w:val="98"/>
    <w:semiHidden/>
    <w:rsid w:val="00705849"/>
    <w:pPr>
      <w:tabs>
        <w:tab w:val="num" w:pos="720"/>
      </w:tabs>
      <w:ind w:left="357" w:hanging="357"/>
    </w:pPr>
  </w:style>
  <w:style w:type="paragraph" w:styleId="Lijstnummering2">
    <w:name w:val="List Number 2"/>
    <w:basedOn w:val="ZsysbasisFox-IT"/>
    <w:next w:val="BodytextFox-IT"/>
    <w:uiPriority w:val="98"/>
    <w:semiHidden/>
    <w:rsid w:val="00705849"/>
    <w:pPr>
      <w:tabs>
        <w:tab w:val="num" w:pos="720"/>
      </w:tabs>
      <w:ind w:left="641" w:hanging="357"/>
    </w:pPr>
  </w:style>
  <w:style w:type="paragraph" w:styleId="Lijstnummering3">
    <w:name w:val="List Number 3"/>
    <w:basedOn w:val="ZsysbasisFox-IT"/>
    <w:next w:val="BodytextFox-IT"/>
    <w:uiPriority w:val="98"/>
    <w:semiHidden/>
    <w:rsid w:val="00705849"/>
    <w:pPr>
      <w:tabs>
        <w:tab w:val="num" w:pos="720"/>
      </w:tabs>
      <w:ind w:left="924" w:hanging="357"/>
    </w:pPr>
  </w:style>
  <w:style w:type="paragraph" w:styleId="Lijstnummering4">
    <w:name w:val="List Number 4"/>
    <w:basedOn w:val="ZsysbasisFox-IT"/>
    <w:next w:val="BodytextFox-IT"/>
    <w:uiPriority w:val="98"/>
    <w:semiHidden/>
    <w:rsid w:val="00705849"/>
    <w:pPr>
      <w:tabs>
        <w:tab w:val="num" w:pos="720"/>
      </w:tabs>
      <w:ind w:left="1208" w:hanging="357"/>
    </w:pPr>
  </w:style>
  <w:style w:type="paragraph" w:styleId="Lijstnummering5">
    <w:name w:val="List Number 5"/>
    <w:basedOn w:val="ZsysbasisFox-IT"/>
    <w:next w:val="BodytextFox-IT"/>
    <w:uiPriority w:val="98"/>
    <w:semiHidden/>
    <w:rsid w:val="00705849"/>
    <w:pPr>
      <w:tabs>
        <w:tab w:val="num" w:pos="720"/>
      </w:tabs>
      <w:ind w:left="1491" w:hanging="357"/>
    </w:pPr>
  </w:style>
  <w:style w:type="paragraph" w:styleId="Lijstvoortzetting">
    <w:name w:val="List Continue"/>
    <w:basedOn w:val="ZsysbasisFox-IT"/>
    <w:next w:val="BodytextFox-IT"/>
    <w:uiPriority w:val="98"/>
    <w:semiHidden/>
    <w:rsid w:val="00705849"/>
    <w:pPr>
      <w:ind w:left="284"/>
    </w:pPr>
  </w:style>
  <w:style w:type="paragraph" w:styleId="Lijstvoortzetting2">
    <w:name w:val="List Continue 2"/>
    <w:basedOn w:val="ZsysbasisFox-IT"/>
    <w:next w:val="BodytextFox-IT"/>
    <w:uiPriority w:val="98"/>
    <w:semiHidden/>
    <w:rsid w:val="00705849"/>
    <w:pPr>
      <w:ind w:left="567"/>
    </w:pPr>
  </w:style>
  <w:style w:type="paragraph" w:styleId="Lijstvoortzetting3">
    <w:name w:val="List Continue 3"/>
    <w:basedOn w:val="ZsysbasisFox-IT"/>
    <w:next w:val="BodytextFox-IT"/>
    <w:uiPriority w:val="98"/>
    <w:semiHidden/>
    <w:rsid w:val="00705849"/>
    <w:pPr>
      <w:ind w:left="851"/>
    </w:pPr>
  </w:style>
  <w:style w:type="paragraph" w:styleId="Lijstvoortzetting4">
    <w:name w:val="List Continue 4"/>
    <w:basedOn w:val="ZsysbasisFox-IT"/>
    <w:next w:val="BodytextFox-IT"/>
    <w:uiPriority w:val="98"/>
    <w:semiHidden/>
    <w:rsid w:val="00705849"/>
    <w:pPr>
      <w:ind w:left="1134"/>
    </w:pPr>
  </w:style>
  <w:style w:type="paragraph" w:styleId="Lijstvoortzetting5">
    <w:name w:val="List Continue 5"/>
    <w:basedOn w:val="ZsysbasisFox-IT"/>
    <w:next w:val="BodytextFox-IT"/>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Fox-IT"/>
    <w:next w:val="BodytextFox-IT"/>
    <w:uiPriority w:val="98"/>
    <w:semiHidden/>
    <w:rsid w:val="0020607F"/>
  </w:style>
  <w:style w:type="paragraph" w:styleId="Notitiekop">
    <w:name w:val="Note Heading"/>
    <w:basedOn w:val="ZsysbasisFox-IT"/>
    <w:next w:val="BodytextFox-IT"/>
    <w:uiPriority w:val="98"/>
    <w:semiHidden/>
    <w:rsid w:val="0020607F"/>
  </w:style>
  <w:style w:type="paragraph" w:styleId="Plattetekst">
    <w:name w:val="Body Text"/>
    <w:basedOn w:val="ZsysbasisFox-IT"/>
    <w:next w:val="BodytextFox-IT"/>
    <w:link w:val="PlattetekstChar"/>
    <w:uiPriority w:val="98"/>
    <w:semiHidden/>
    <w:rsid w:val="0020607F"/>
  </w:style>
  <w:style w:type="paragraph" w:styleId="Plattetekst2">
    <w:name w:val="Body Text 2"/>
    <w:basedOn w:val="ZsysbasisFox-IT"/>
    <w:next w:val="BodytextFox-IT"/>
    <w:link w:val="Plattetekst2Char"/>
    <w:uiPriority w:val="98"/>
    <w:semiHidden/>
    <w:rsid w:val="00E7078D"/>
  </w:style>
  <w:style w:type="paragraph" w:styleId="Plattetekst3">
    <w:name w:val="Body Text 3"/>
    <w:basedOn w:val="ZsysbasisFox-IT"/>
    <w:next w:val="BodytextFox-IT"/>
    <w:uiPriority w:val="98"/>
    <w:semiHidden/>
    <w:rsid w:val="0020607F"/>
  </w:style>
  <w:style w:type="paragraph" w:styleId="Platteteksteersteinspringing">
    <w:name w:val="Body Text First Indent"/>
    <w:basedOn w:val="ZsysbasisFox-IT"/>
    <w:next w:val="BodytextFox-IT"/>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lang w:val="en-GB"/>
    </w:rPr>
  </w:style>
  <w:style w:type="paragraph" w:styleId="Plattetekstinspringen">
    <w:name w:val="Body Text Indent"/>
    <w:basedOn w:val="ZsysbasisFox-IT"/>
    <w:next w:val="BodytextFox-IT"/>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Fox-IT"/>
    <w:next w:val="BodytextFox-IT"/>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Fox-ITChar">
    <w:name w:val="Zsysbasis Fox-IT Char"/>
    <w:basedOn w:val="Standaardalinea-lettertype"/>
    <w:link w:val="ZsysbasisFox-IT"/>
    <w:uiPriority w:val="4"/>
    <w:semiHidden/>
    <w:rsid w:val="00B91E60"/>
    <w:rPr>
      <w:rFonts w:ascii="Arial" w:hAnsi="Arial" w:cs="Arial"/>
      <w:szCs w:val="18"/>
      <w:lang w:val="en-US"/>
    </w:rPr>
  </w:style>
  <w:style w:type="paragraph" w:styleId="Standaardinspringing">
    <w:name w:val="Normal Indent"/>
    <w:basedOn w:val="ZsysbasisFox-IT"/>
    <w:next w:val="BodytextFox-IT"/>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Footnote reference Fox-IT"/>
    <w:basedOn w:val="Standaardalinea-lettertype"/>
    <w:uiPriority w:val="4"/>
    <w:rsid w:val="00CB7600"/>
    <w:rPr>
      <w:vertAlign w:val="superscript"/>
    </w:rPr>
  </w:style>
  <w:style w:type="paragraph" w:styleId="Voetnoottekst">
    <w:name w:val="footnote text"/>
    <w:aliases w:val="Footnote text Fox-IT"/>
    <w:basedOn w:val="ZsysbasisFox-IT"/>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Fox-IT"/>
    <w:next w:val="BodytextFox-IT"/>
    <w:uiPriority w:val="98"/>
    <w:semiHidden/>
    <w:rsid w:val="0020607F"/>
  </w:style>
  <w:style w:type="paragraph" w:styleId="Tekstzonderopmaak">
    <w:name w:val="Plain Text"/>
    <w:basedOn w:val="ZsysbasisFox-IT"/>
    <w:next w:val="BodytextFox-IT"/>
    <w:uiPriority w:val="98"/>
    <w:semiHidden/>
    <w:rsid w:val="0020607F"/>
  </w:style>
  <w:style w:type="paragraph" w:styleId="Ballontekst">
    <w:name w:val="Balloon Text"/>
    <w:basedOn w:val="ZsysbasisFox-IT"/>
    <w:next w:val="BodytextFox-IT"/>
    <w:uiPriority w:val="98"/>
    <w:semiHidden/>
    <w:rsid w:val="0020607F"/>
  </w:style>
  <w:style w:type="paragraph" w:styleId="Bijschrift">
    <w:name w:val="caption"/>
    <w:aliases w:val="Caption Fox-IT"/>
    <w:basedOn w:val="ZsysbasisFox-IT"/>
    <w:next w:val="BodytextFox-IT"/>
    <w:uiPriority w:val="4"/>
    <w:qFormat/>
    <w:rsid w:val="00814C70"/>
    <w:pPr>
      <w:spacing w:before="255" w:after="255"/>
    </w:pPr>
    <w:rPr>
      <w:b/>
      <w:color w:val="00AAE7" w:themeColor="accent2"/>
      <w:sz w:val="18"/>
    </w:rPr>
  </w:style>
  <w:style w:type="character" w:customStyle="1" w:styleId="TekstopmerkingChar">
    <w:name w:val="Tekst opmerking Char"/>
    <w:basedOn w:val="ZsysbasisFox-ITChar"/>
    <w:link w:val="Tekstopmerking"/>
    <w:semiHidden/>
    <w:rsid w:val="008736AE"/>
    <w:rPr>
      <w:rFonts w:asciiTheme="minorHAnsi" w:hAnsiTheme="minorHAnsi" w:cs="Maiandra GD"/>
      <w:color w:val="000000" w:themeColor="text1"/>
      <w:sz w:val="18"/>
      <w:szCs w:val="18"/>
      <w:lang w:val="en-GB"/>
    </w:rPr>
  </w:style>
  <w:style w:type="paragraph" w:styleId="Documentstructuur">
    <w:name w:val="Document Map"/>
    <w:basedOn w:val="ZsysbasisFox-IT"/>
    <w:next w:val="BodytextFox-IT"/>
    <w:uiPriority w:val="98"/>
    <w:semiHidden/>
    <w:rsid w:val="0020607F"/>
  </w:style>
  <w:style w:type="table" w:styleId="Lichtearcering-accent5">
    <w:name w:val="Light Shading Accent 5"/>
    <w:basedOn w:val="Standaardtabel"/>
    <w:uiPriority w:val="60"/>
    <w:semiHidden/>
    <w:rsid w:val="00E07762"/>
    <w:rPr>
      <w:color w:val="628911" w:themeColor="accent5" w:themeShade="BF"/>
    </w:rPr>
    <w:tblPr>
      <w:tblStyleRowBandSize w:val="1"/>
      <w:tblStyleColBandSize w:val="1"/>
      <w:tblBorders>
        <w:top w:val="single" w:sz="8" w:space="0" w:color="84B817" w:themeColor="accent5"/>
        <w:bottom w:val="single" w:sz="8" w:space="0" w:color="84B817" w:themeColor="accent5"/>
      </w:tblBorders>
    </w:tblPr>
    <w:tblStylePr w:type="firstRow">
      <w:pPr>
        <w:spacing w:before="0" w:after="0" w:line="240" w:lineRule="auto"/>
      </w:pPr>
      <w:rPr>
        <w:b/>
        <w:bCs/>
      </w:rPr>
      <w:tblPr/>
      <w:tcPr>
        <w:tcBorders>
          <w:top w:val="single" w:sz="8" w:space="0" w:color="84B817" w:themeColor="accent5"/>
          <w:left w:val="nil"/>
          <w:bottom w:val="single" w:sz="8" w:space="0" w:color="84B817" w:themeColor="accent5"/>
          <w:right w:val="nil"/>
          <w:insideH w:val="nil"/>
          <w:insideV w:val="nil"/>
        </w:tcBorders>
      </w:tcPr>
    </w:tblStylePr>
    <w:tblStylePr w:type="lastRow">
      <w:pPr>
        <w:spacing w:before="0" w:after="0" w:line="240" w:lineRule="auto"/>
      </w:pPr>
      <w:rPr>
        <w:b/>
        <w:bCs/>
      </w:rPr>
      <w:tblPr/>
      <w:tcPr>
        <w:tcBorders>
          <w:top w:val="single" w:sz="8" w:space="0" w:color="84B817" w:themeColor="accent5"/>
          <w:left w:val="nil"/>
          <w:bottom w:val="single" w:sz="8" w:space="0" w:color="84B81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6BC" w:themeFill="accent5" w:themeFillTint="3F"/>
      </w:tcPr>
    </w:tblStylePr>
    <w:tblStylePr w:type="band1Horz">
      <w:tblPr/>
      <w:tcPr>
        <w:tcBorders>
          <w:left w:val="nil"/>
          <w:right w:val="nil"/>
          <w:insideH w:val="nil"/>
          <w:insideV w:val="nil"/>
        </w:tcBorders>
        <w:shd w:val="clear" w:color="auto" w:fill="E3F6BC" w:themeFill="accent5" w:themeFillTint="3F"/>
      </w:tcPr>
    </w:tblStylePr>
  </w:style>
  <w:style w:type="paragraph" w:styleId="Eindnoottekst">
    <w:name w:val="endnote text"/>
    <w:aliases w:val="End note text Fox-IT"/>
    <w:basedOn w:val="ZsysbasisFox-IT"/>
    <w:next w:val="BodytextFox-IT"/>
    <w:uiPriority w:val="4"/>
    <w:rsid w:val="0020607F"/>
  </w:style>
  <w:style w:type="paragraph" w:styleId="Indexkop">
    <w:name w:val="index heading"/>
    <w:basedOn w:val="ZsysbasisFox-IT"/>
    <w:next w:val="BodytextFox-IT"/>
    <w:uiPriority w:val="98"/>
    <w:semiHidden/>
    <w:rsid w:val="0020607F"/>
  </w:style>
  <w:style w:type="paragraph" w:styleId="Kopbronvermelding">
    <w:name w:val="toa heading"/>
    <w:basedOn w:val="ZsysbasisFox-IT"/>
    <w:next w:val="BodytextFox-IT"/>
    <w:uiPriority w:val="98"/>
    <w:semiHidden/>
    <w:rsid w:val="0020607F"/>
  </w:style>
  <w:style w:type="paragraph" w:styleId="Lijstopsomteken5">
    <w:name w:val="List Bullet 5"/>
    <w:basedOn w:val="ZsysbasisFox-IT"/>
    <w:next w:val="BodytextFox-IT"/>
    <w:uiPriority w:val="98"/>
    <w:semiHidden/>
    <w:rsid w:val="00E7078D"/>
    <w:pPr>
      <w:tabs>
        <w:tab w:val="num" w:pos="720"/>
      </w:tabs>
      <w:ind w:left="1491" w:hanging="357"/>
    </w:pPr>
  </w:style>
  <w:style w:type="paragraph" w:styleId="Macrotekst">
    <w:name w:val="macro"/>
    <w:basedOn w:val="ZsysbasisFox-IT"/>
    <w:next w:val="BodytextFox-IT"/>
    <w:uiPriority w:val="98"/>
    <w:semiHidden/>
    <w:rsid w:val="0020607F"/>
  </w:style>
  <w:style w:type="paragraph" w:styleId="Tekstopmerking">
    <w:name w:val="annotation text"/>
    <w:basedOn w:val="ZsysbasisFox-IT"/>
    <w:next w:val="BodytextFox-IT"/>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Liststandard1stlevelFox-IT">
    <w:name w:val="List standard 1st level Fox-IT"/>
    <w:basedOn w:val="ZsysbasisFox-IT"/>
    <w:uiPriority w:val="4"/>
    <w:rsid w:val="00CD1FB1"/>
    <w:pPr>
      <w:tabs>
        <w:tab w:val="num" w:pos="720"/>
      </w:tabs>
      <w:ind w:left="720" w:hanging="720"/>
    </w:pPr>
  </w:style>
  <w:style w:type="paragraph" w:customStyle="1" w:styleId="Liststandard2ndlevelFox-IT">
    <w:name w:val="List standard 2nd level Fox-IT"/>
    <w:basedOn w:val="ZsysbasisFox-IT"/>
    <w:uiPriority w:val="4"/>
    <w:rsid w:val="00CD1FB1"/>
    <w:pPr>
      <w:tabs>
        <w:tab w:val="num" w:pos="1440"/>
      </w:tabs>
      <w:ind w:left="1440" w:hanging="720"/>
    </w:pPr>
  </w:style>
  <w:style w:type="paragraph" w:customStyle="1" w:styleId="Liststandard3rdlevelFox-IT">
    <w:name w:val="List standard 3rd level Fox-IT"/>
    <w:basedOn w:val="ZsysbasisFox-IT"/>
    <w:uiPriority w:val="4"/>
    <w:rsid w:val="00CD1FB1"/>
    <w:pPr>
      <w:tabs>
        <w:tab w:val="num" w:pos="2160"/>
      </w:tabs>
      <w:ind w:left="2160" w:hanging="720"/>
    </w:pPr>
  </w:style>
  <w:style w:type="paragraph" w:customStyle="1" w:styleId="Listbullet1stlevelFox-IT">
    <w:name w:val="List bullet 1st level Fox-IT"/>
    <w:basedOn w:val="ZsysbasisFox-IT"/>
    <w:uiPriority w:val="4"/>
    <w:qFormat/>
    <w:rsid w:val="00CD1FB1"/>
    <w:pPr>
      <w:tabs>
        <w:tab w:val="num" w:pos="720"/>
      </w:tabs>
      <w:ind w:left="720" w:hanging="720"/>
    </w:pPr>
  </w:style>
  <w:style w:type="paragraph" w:customStyle="1" w:styleId="Listbullet2ndlevelFox-IT">
    <w:name w:val="List bullet 2nd level Fox-IT"/>
    <w:basedOn w:val="ZsysbasisFox-IT"/>
    <w:uiPriority w:val="4"/>
    <w:qFormat/>
    <w:rsid w:val="00CD1FB1"/>
    <w:pPr>
      <w:tabs>
        <w:tab w:val="num" w:pos="1440"/>
      </w:tabs>
      <w:ind w:left="1440" w:hanging="720"/>
    </w:pPr>
  </w:style>
  <w:style w:type="paragraph" w:customStyle="1" w:styleId="Listbullet3rdlevelFox-IT">
    <w:name w:val="List bullet 3rd level Fox-IT"/>
    <w:basedOn w:val="ZsysbasisFox-IT"/>
    <w:uiPriority w:val="4"/>
    <w:qFormat/>
    <w:rsid w:val="00CD1FB1"/>
    <w:pPr>
      <w:tabs>
        <w:tab w:val="num" w:pos="2160"/>
      </w:tabs>
      <w:ind w:left="2160" w:hanging="720"/>
    </w:pPr>
  </w:style>
  <w:style w:type="numbering" w:customStyle="1" w:styleId="ListbulletFox-IT">
    <w:name w:val="List bullet Fox-IT"/>
    <w:uiPriority w:val="4"/>
    <w:semiHidden/>
    <w:rsid w:val="00CD1FB1"/>
  </w:style>
  <w:style w:type="paragraph" w:customStyle="1" w:styleId="Listlowercaseletter1stlevelFox-IT">
    <w:name w:val="List lowercase letter 1st level Fox-IT"/>
    <w:basedOn w:val="ZsysbasisFox-IT"/>
    <w:uiPriority w:val="4"/>
    <w:qFormat/>
    <w:rsid w:val="00CD1FB1"/>
    <w:pPr>
      <w:tabs>
        <w:tab w:val="num" w:pos="720"/>
      </w:tabs>
      <w:ind w:left="720" w:hanging="720"/>
    </w:pPr>
  </w:style>
  <w:style w:type="paragraph" w:customStyle="1" w:styleId="Listlowercaseletter2ndlevelFox-IT">
    <w:name w:val="List lowercase letter 2nd level Fox-IT"/>
    <w:basedOn w:val="ZsysbasisFox-IT"/>
    <w:uiPriority w:val="4"/>
    <w:qFormat/>
    <w:rsid w:val="00CD1FB1"/>
    <w:pPr>
      <w:tabs>
        <w:tab w:val="num" w:pos="1440"/>
      </w:tabs>
      <w:ind w:left="1440" w:hanging="720"/>
    </w:pPr>
  </w:style>
  <w:style w:type="paragraph" w:customStyle="1" w:styleId="Listlowercaseletter3rdlevelFox-IT">
    <w:name w:val="List lowercase letter 3rd level Fox-IT"/>
    <w:basedOn w:val="ZsysbasisFox-IT"/>
    <w:uiPriority w:val="4"/>
    <w:qFormat/>
    <w:rsid w:val="00CD1FB1"/>
    <w:pPr>
      <w:tabs>
        <w:tab w:val="num" w:pos="2160"/>
      </w:tabs>
      <w:ind w:left="2160" w:hanging="720"/>
    </w:pPr>
  </w:style>
  <w:style w:type="numbering" w:customStyle="1" w:styleId="ListlowercaseletterFox-IT">
    <w:name w:val="List lowercase letter Fox-IT"/>
    <w:uiPriority w:val="4"/>
    <w:semiHidden/>
    <w:rsid w:val="00CD1FB1"/>
  </w:style>
  <w:style w:type="paragraph" w:customStyle="1" w:styleId="Listnumber1stlevelFox-IT">
    <w:name w:val="List number 1st level Fox-IT"/>
    <w:basedOn w:val="ZsysbasisFox-IT"/>
    <w:uiPriority w:val="4"/>
    <w:qFormat/>
    <w:rsid w:val="00B01DA1"/>
    <w:pPr>
      <w:tabs>
        <w:tab w:val="num" w:pos="720"/>
      </w:tabs>
      <w:ind w:left="720" w:hanging="720"/>
    </w:pPr>
  </w:style>
  <w:style w:type="paragraph" w:customStyle="1" w:styleId="Listnumber2ndlevelFox-IT">
    <w:name w:val="List number 2nd level Fox-IT"/>
    <w:basedOn w:val="ZsysbasisFox-IT"/>
    <w:uiPriority w:val="4"/>
    <w:qFormat/>
    <w:rsid w:val="00B01DA1"/>
    <w:pPr>
      <w:tabs>
        <w:tab w:val="num" w:pos="1440"/>
      </w:tabs>
      <w:ind w:left="1440" w:hanging="720"/>
    </w:pPr>
  </w:style>
  <w:style w:type="paragraph" w:customStyle="1" w:styleId="Listnumber3rdlevelFox-IT">
    <w:name w:val="List number 3rd level Fox-IT"/>
    <w:basedOn w:val="ZsysbasisFox-IT"/>
    <w:uiPriority w:val="4"/>
    <w:qFormat/>
    <w:rsid w:val="00B01DA1"/>
    <w:pPr>
      <w:tabs>
        <w:tab w:val="num" w:pos="2160"/>
      </w:tabs>
      <w:ind w:left="2160" w:hanging="720"/>
    </w:pPr>
  </w:style>
  <w:style w:type="numbering" w:customStyle="1" w:styleId="ListnumberFox-IT">
    <w:name w:val="List number Fox-IT"/>
    <w:uiPriority w:val="4"/>
    <w:semiHidden/>
    <w:rsid w:val="00B01DA1"/>
  </w:style>
  <w:style w:type="paragraph" w:customStyle="1" w:styleId="Listopenbullet1stlevelFox-IT">
    <w:name w:val="List open bullet 1st level Fox-IT"/>
    <w:basedOn w:val="ZsysbasisFox-IT"/>
    <w:uiPriority w:val="4"/>
    <w:rsid w:val="00957CCB"/>
    <w:pPr>
      <w:tabs>
        <w:tab w:val="num" w:pos="720"/>
      </w:tabs>
      <w:ind w:left="720" w:hanging="720"/>
    </w:pPr>
  </w:style>
  <w:style w:type="paragraph" w:customStyle="1" w:styleId="Listopenbullet2ndlevelFox-IT">
    <w:name w:val="List open bullet 2nd level Fox-IT"/>
    <w:basedOn w:val="ZsysbasisFox-IT"/>
    <w:uiPriority w:val="4"/>
    <w:rsid w:val="00957CCB"/>
    <w:pPr>
      <w:tabs>
        <w:tab w:val="num" w:pos="1440"/>
      </w:tabs>
      <w:ind w:left="1440" w:hanging="720"/>
    </w:pPr>
  </w:style>
  <w:style w:type="paragraph" w:customStyle="1" w:styleId="Listopenbullet3rdlevelFox-IT">
    <w:name w:val="List open bullet 3rd level Fox-IT"/>
    <w:basedOn w:val="ZsysbasisFox-IT"/>
    <w:uiPriority w:val="4"/>
    <w:rsid w:val="00957CCB"/>
    <w:pPr>
      <w:tabs>
        <w:tab w:val="num" w:pos="2160"/>
      </w:tabs>
      <w:ind w:left="2160" w:hanging="720"/>
    </w:pPr>
  </w:style>
  <w:style w:type="numbering" w:customStyle="1" w:styleId="ListopenbulletFox-IT">
    <w:name w:val="List open bullet Fox-IT"/>
    <w:uiPriority w:val="4"/>
    <w:semiHidden/>
    <w:rsid w:val="00957CCB"/>
  </w:style>
  <w:style w:type="paragraph" w:customStyle="1" w:styleId="Listdash1stlevelFox-IT">
    <w:name w:val="List dash 1st level Fox-IT"/>
    <w:basedOn w:val="ZsysbasisFox-IT"/>
    <w:uiPriority w:val="4"/>
    <w:qFormat/>
    <w:rsid w:val="00CD1FB1"/>
    <w:pPr>
      <w:tabs>
        <w:tab w:val="num" w:pos="720"/>
      </w:tabs>
      <w:ind w:left="720" w:hanging="720"/>
    </w:pPr>
  </w:style>
  <w:style w:type="paragraph" w:customStyle="1" w:styleId="Listdash2ndlevelFox-IT">
    <w:name w:val="List dash 2nd level Fox-IT"/>
    <w:basedOn w:val="ZsysbasisFox-IT"/>
    <w:uiPriority w:val="4"/>
    <w:qFormat/>
    <w:rsid w:val="00CD1FB1"/>
    <w:pPr>
      <w:tabs>
        <w:tab w:val="num" w:pos="1440"/>
      </w:tabs>
      <w:ind w:left="1440" w:hanging="720"/>
    </w:pPr>
  </w:style>
  <w:style w:type="paragraph" w:customStyle="1" w:styleId="Listdash3rdlevelFox-IT">
    <w:name w:val="List dash 3rd level Fox-IT"/>
    <w:basedOn w:val="ZsysbasisFox-IT"/>
    <w:uiPriority w:val="4"/>
    <w:qFormat/>
    <w:rsid w:val="00CD1FB1"/>
    <w:pPr>
      <w:tabs>
        <w:tab w:val="num" w:pos="2160"/>
      </w:tabs>
      <w:ind w:left="2160" w:hanging="720"/>
    </w:pPr>
  </w:style>
  <w:style w:type="numbering" w:customStyle="1" w:styleId="ListdashFox-IT">
    <w:name w:val="List dash Fox-IT"/>
    <w:uiPriority w:val="4"/>
    <w:semiHidden/>
    <w:rsid w:val="00CD1FB1"/>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rPr>
      <w:color w:val="B25E00" w:themeColor="accent4" w:themeShade="BF"/>
    </w:rPr>
    <w:tblPr>
      <w:tblStyleRowBandSize w:val="1"/>
      <w:tblStyleColBandSize w:val="1"/>
      <w:tblBorders>
        <w:top w:val="single" w:sz="8" w:space="0" w:color="EE7E00" w:themeColor="accent4"/>
        <w:bottom w:val="single" w:sz="8" w:space="0" w:color="EE7E00" w:themeColor="accent4"/>
      </w:tblBorders>
    </w:tblPr>
    <w:tblStylePr w:type="firstRow">
      <w:pPr>
        <w:spacing w:before="0" w:after="0" w:line="240" w:lineRule="auto"/>
      </w:pPr>
      <w:rPr>
        <w:b/>
        <w:bCs/>
      </w:rPr>
      <w:tblPr/>
      <w:tcPr>
        <w:tcBorders>
          <w:top w:val="single" w:sz="8" w:space="0" w:color="EE7E00" w:themeColor="accent4"/>
          <w:left w:val="nil"/>
          <w:bottom w:val="single" w:sz="8" w:space="0" w:color="EE7E00" w:themeColor="accent4"/>
          <w:right w:val="nil"/>
          <w:insideH w:val="nil"/>
          <w:insideV w:val="nil"/>
        </w:tcBorders>
      </w:tcPr>
    </w:tblStylePr>
    <w:tblStylePr w:type="lastRow">
      <w:pPr>
        <w:spacing w:before="0" w:after="0" w:line="240" w:lineRule="auto"/>
      </w:pPr>
      <w:rPr>
        <w:b/>
        <w:bCs/>
      </w:rPr>
      <w:tblPr/>
      <w:tcPr>
        <w:tcBorders>
          <w:top w:val="single" w:sz="8" w:space="0" w:color="EE7E00" w:themeColor="accent4"/>
          <w:left w:val="nil"/>
          <w:bottom w:val="single" w:sz="8" w:space="0" w:color="EE7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B" w:themeFill="accent4" w:themeFillTint="3F"/>
      </w:tcPr>
    </w:tblStylePr>
    <w:tblStylePr w:type="band1Horz">
      <w:tblPr/>
      <w:tcPr>
        <w:tcBorders>
          <w:left w:val="nil"/>
          <w:right w:val="nil"/>
          <w:insideH w:val="nil"/>
          <w:insideV w:val="nil"/>
        </w:tcBorders>
        <w:shd w:val="clear" w:color="auto" w:fill="FFDFBB" w:themeFill="accent4" w:themeFillTint="3F"/>
      </w:tcPr>
    </w:tblStylePr>
  </w:style>
  <w:style w:type="table" w:styleId="Lichtearcering-accent3">
    <w:name w:val="Light Shading Accent 3"/>
    <w:basedOn w:val="Standaardtabel"/>
    <w:uiPriority w:val="60"/>
    <w:semiHidden/>
    <w:rsid w:val="00E07762"/>
    <w:rPr>
      <w:color w:val="A51317" w:themeColor="accent3" w:themeShade="BF"/>
    </w:rPr>
    <w:tblPr>
      <w:tblStyleRowBandSize w:val="1"/>
      <w:tblStyleColBandSize w:val="1"/>
      <w:tblBorders>
        <w:top w:val="single" w:sz="8" w:space="0" w:color="DD1A20" w:themeColor="accent3"/>
        <w:bottom w:val="single" w:sz="8" w:space="0" w:color="DD1A20" w:themeColor="accent3"/>
      </w:tblBorders>
    </w:tblPr>
    <w:tblStylePr w:type="firstRow">
      <w:pPr>
        <w:spacing w:before="0" w:after="0" w:line="240" w:lineRule="auto"/>
      </w:pPr>
      <w:rPr>
        <w:b/>
        <w:bCs/>
      </w:rPr>
      <w:tblPr/>
      <w:tcPr>
        <w:tcBorders>
          <w:top w:val="single" w:sz="8" w:space="0" w:color="DD1A20" w:themeColor="accent3"/>
          <w:left w:val="nil"/>
          <w:bottom w:val="single" w:sz="8" w:space="0" w:color="DD1A20" w:themeColor="accent3"/>
          <w:right w:val="nil"/>
          <w:insideH w:val="nil"/>
          <w:insideV w:val="nil"/>
        </w:tcBorders>
      </w:tcPr>
    </w:tblStylePr>
    <w:tblStylePr w:type="lastRow">
      <w:pPr>
        <w:spacing w:before="0" w:after="0" w:line="240" w:lineRule="auto"/>
      </w:pPr>
      <w:rPr>
        <w:b/>
        <w:bCs/>
      </w:rPr>
      <w:tblPr/>
      <w:tcPr>
        <w:tcBorders>
          <w:top w:val="single" w:sz="8" w:space="0" w:color="DD1A20" w:themeColor="accent3"/>
          <w:left w:val="nil"/>
          <w:bottom w:val="single" w:sz="8" w:space="0" w:color="DD1A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4C6" w:themeFill="accent3" w:themeFillTint="3F"/>
      </w:tcPr>
    </w:tblStylePr>
    <w:tblStylePr w:type="band1Horz">
      <w:tblPr/>
      <w:tcPr>
        <w:tcBorders>
          <w:left w:val="nil"/>
          <w:right w:val="nil"/>
          <w:insideH w:val="nil"/>
          <w:insideV w:val="nil"/>
        </w:tcBorders>
        <w:shd w:val="clear" w:color="auto" w:fill="F8C4C6" w:themeFill="accent3" w:themeFillTint="3F"/>
      </w:tcPr>
    </w:tblStylePr>
  </w:style>
  <w:style w:type="table" w:styleId="Lichtearcering-accent2">
    <w:name w:val="Light Shading Accent 2"/>
    <w:basedOn w:val="Standaardtabel"/>
    <w:uiPriority w:val="60"/>
    <w:semiHidden/>
    <w:rsid w:val="00E07762"/>
    <w:rPr>
      <w:color w:val="007EAD" w:themeColor="accent2" w:themeShade="BF"/>
    </w:rPr>
    <w:tblPr>
      <w:tblStyleRowBandSize w:val="1"/>
      <w:tblStyleColBandSize w:val="1"/>
      <w:tblBorders>
        <w:top w:val="single" w:sz="8" w:space="0" w:color="00AAE7" w:themeColor="accent2"/>
        <w:bottom w:val="single" w:sz="8" w:space="0" w:color="00AAE7" w:themeColor="accent2"/>
      </w:tblBorders>
    </w:tblPr>
    <w:tblStylePr w:type="firstRow">
      <w:pPr>
        <w:spacing w:before="0" w:after="0" w:line="240" w:lineRule="auto"/>
      </w:pPr>
      <w:rPr>
        <w:b/>
        <w:bCs/>
      </w:rPr>
      <w:tblPr/>
      <w:tcPr>
        <w:tcBorders>
          <w:top w:val="single" w:sz="8" w:space="0" w:color="00AAE7" w:themeColor="accent2"/>
          <w:left w:val="nil"/>
          <w:bottom w:val="single" w:sz="8" w:space="0" w:color="00AAE7" w:themeColor="accent2"/>
          <w:right w:val="nil"/>
          <w:insideH w:val="nil"/>
          <w:insideV w:val="nil"/>
        </w:tcBorders>
      </w:tcPr>
    </w:tblStylePr>
    <w:tblStylePr w:type="lastRow">
      <w:pPr>
        <w:spacing w:before="0" w:after="0" w:line="240" w:lineRule="auto"/>
      </w:pPr>
      <w:rPr>
        <w:b/>
        <w:bCs/>
      </w:rPr>
      <w:tblPr/>
      <w:tcPr>
        <w:tcBorders>
          <w:top w:val="single" w:sz="8" w:space="0" w:color="00AAE7" w:themeColor="accent2"/>
          <w:left w:val="nil"/>
          <w:bottom w:val="single" w:sz="8" w:space="0" w:color="00AAE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FF" w:themeFill="accent2" w:themeFillTint="3F"/>
      </w:tcPr>
    </w:tblStylePr>
    <w:tblStylePr w:type="band1Horz">
      <w:tblPr/>
      <w:tcPr>
        <w:tcBorders>
          <w:left w:val="nil"/>
          <w:right w:val="nil"/>
          <w:insideH w:val="nil"/>
          <w:insideV w:val="nil"/>
        </w:tcBorders>
        <w:shd w:val="clear" w:color="auto" w:fill="BAECFF" w:themeFill="accent2" w:themeFillTint="3F"/>
      </w:tcPr>
    </w:tblStylePr>
  </w:style>
  <w:style w:type="table" w:styleId="Lichtraster-accent6">
    <w:name w:val="Light Grid Accent 6"/>
    <w:basedOn w:val="Standaardtabel"/>
    <w:uiPriority w:val="62"/>
    <w:semiHidden/>
    <w:rsid w:val="00E07762"/>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chtraster-accent5">
    <w:name w:val="Light Grid Accent 5"/>
    <w:basedOn w:val="Standaardtabel"/>
    <w:uiPriority w:val="62"/>
    <w:semiHidden/>
    <w:rsid w:val="00E07762"/>
    <w:tblPr>
      <w:tblStyleRowBandSize w:val="1"/>
      <w:tblStyleColBandSize w:val="1"/>
      <w:tblBorders>
        <w:top w:val="single" w:sz="8" w:space="0" w:color="84B817" w:themeColor="accent5"/>
        <w:left w:val="single" w:sz="8" w:space="0" w:color="84B817" w:themeColor="accent5"/>
        <w:bottom w:val="single" w:sz="8" w:space="0" w:color="84B817" w:themeColor="accent5"/>
        <w:right w:val="single" w:sz="8" w:space="0" w:color="84B817" w:themeColor="accent5"/>
        <w:insideH w:val="single" w:sz="8" w:space="0" w:color="84B817" w:themeColor="accent5"/>
        <w:insideV w:val="single" w:sz="8" w:space="0" w:color="84B81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B817" w:themeColor="accent5"/>
          <w:left w:val="single" w:sz="8" w:space="0" w:color="84B817" w:themeColor="accent5"/>
          <w:bottom w:val="single" w:sz="18" w:space="0" w:color="84B817" w:themeColor="accent5"/>
          <w:right w:val="single" w:sz="8" w:space="0" w:color="84B817" w:themeColor="accent5"/>
          <w:insideH w:val="nil"/>
          <w:insideV w:val="single" w:sz="8" w:space="0" w:color="84B81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B817" w:themeColor="accent5"/>
          <w:left w:val="single" w:sz="8" w:space="0" w:color="84B817" w:themeColor="accent5"/>
          <w:bottom w:val="single" w:sz="8" w:space="0" w:color="84B817" w:themeColor="accent5"/>
          <w:right w:val="single" w:sz="8" w:space="0" w:color="84B817" w:themeColor="accent5"/>
          <w:insideH w:val="nil"/>
          <w:insideV w:val="single" w:sz="8" w:space="0" w:color="84B81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B817" w:themeColor="accent5"/>
          <w:left w:val="single" w:sz="8" w:space="0" w:color="84B817" w:themeColor="accent5"/>
          <w:bottom w:val="single" w:sz="8" w:space="0" w:color="84B817" w:themeColor="accent5"/>
          <w:right w:val="single" w:sz="8" w:space="0" w:color="84B817" w:themeColor="accent5"/>
        </w:tcBorders>
      </w:tcPr>
    </w:tblStylePr>
    <w:tblStylePr w:type="band1Vert">
      <w:tblPr/>
      <w:tcPr>
        <w:tcBorders>
          <w:top w:val="single" w:sz="8" w:space="0" w:color="84B817" w:themeColor="accent5"/>
          <w:left w:val="single" w:sz="8" w:space="0" w:color="84B817" w:themeColor="accent5"/>
          <w:bottom w:val="single" w:sz="8" w:space="0" w:color="84B817" w:themeColor="accent5"/>
          <w:right w:val="single" w:sz="8" w:space="0" w:color="84B817" w:themeColor="accent5"/>
        </w:tcBorders>
        <w:shd w:val="clear" w:color="auto" w:fill="E3F6BC" w:themeFill="accent5" w:themeFillTint="3F"/>
      </w:tcPr>
    </w:tblStylePr>
    <w:tblStylePr w:type="band1Horz">
      <w:tblPr/>
      <w:tcPr>
        <w:tcBorders>
          <w:top w:val="single" w:sz="8" w:space="0" w:color="84B817" w:themeColor="accent5"/>
          <w:left w:val="single" w:sz="8" w:space="0" w:color="84B817" w:themeColor="accent5"/>
          <w:bottom w:val="single" w:sz="8" w:space="0" w:color="84B817" w:themeColor="accent5"/>
          <w:right w:val="single" w:sz="8" w:space="0" w:color="84B817" w:themeColor="accent5"/>
          <w:insideV w:val="single" w:sz="8" w:space="0" w:color="84B817" w:themeColor="accent5"/>
        </w:tcBorders>
        <w:shd w:val="clear" w:color="auto" w:fill="E3F6BC" w:themeFill="accent5" w:themeFillTint="3F"/>
      </w:tcPr>
    </w:tblStylePr>
    <w:tblStylePr w:type="band2Horz">
      <w:tblPr/>
      <w:tcPr>
        <w:tcBorders>
          <w:top w:val="single" w:sz="8" w:space="0" w:color="84B817" w:themeColor="accent5"/>
          <w:left w:val="single" w:sz="8" w:space="0" w:color="84B817" w:themeColor="accent5"/>
          <w:bottom w:val="single" w:sz="8" w:space="0" w:color="84B817" w:themeColor="accent5"/>
          <w:right w:val="single" w:sz="8" w:space="0" w:color="84B817" w:themeColor="accent5"/>
          <w:insideV w:val="single" w:sz="8" w:space="0" w:color="84B817" w:themeColor="accent5"/>
        </w:tcBorders>
      </w:tcPr>
    </w:tblStylePr>
  </w:style>
  <w:style w:type="table" w:styleId="Lichtraster-accent4">
    <w:name w:val="Light Grid Accent 4"/>
    <w:basedOn w:val="Standaardtabel"/>
    <w:uiPriority w:val="62"/>
    <w:semiHidden/>
    <w:rsid w:val="00E07762"/>
    <w:tblPr>
      <w:tblStyleRowBandSize w:val="1"/>
      <w:tblStyleColBandSize w:val="1"/>
      <w:tblBorders>
        <w:top w:val="single" w:sz="8" w:space="0" w:color="EE7E00" w:themeColor="accent4"/>
        <w:left w:val="single" w:sz="8" w:space="0" w:color="EE7E00" w:themeColor="accent4"/>
        <w:bottom w:val="single" w:sz="8" w:space="0" w:color="EE7E00" w:themeColor="accent4"/>
        <w:right w:val="single" w:sz="8" w:space="0" w:color="EE7E00" w:themeColor="accent4"/>
        <w:insideH w:val="single" w:sz="8" w:space="0" w:color="EE7E00" w:themeColor="accent4"/>
        <w:insideV w:val="single" w:sz="8" w:space="0" w:color="EE7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7E00" w:themeColor="accent4"/>
          <w:left w:val="single" w:sz="8" w:space="0" w:color="EE7E00" w:themeColor="accent4"/>
          <w:bottom w:val="single" w:sz="18" w:space="0" w:color="EE7E00" w:themeColor="accent4"/>
          <w:right w:val="single" w:sz="8" w:space="0" w:color="EE7E00" w:themeColor="accent4"/>
          <w:insideH w:val="nil"/>
          <w:insideV w:val="single" w:sz="8" w:space="0" w:color="EE7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7E00" w:themeColor="accent4"/>
          <w:left w:val="single" w:sz="8" w:space="0" w:color="EE7E00" w:themeColor="accent4"/>
          <w:bottom w:val="single" w:sz="8" w:space="0" w:color="EE7E00" w:themeColor="accent4"/>
          <w:right w:val="single" w:sz="8" w:space="0" w:color="EE7E00" w:themeColor="accent4"/>
          <w:insideH w:val="nil"/>
          <w:insideV w:val="single" w:sz="8" w:space="0" w:color="EE7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7E00" w:themeColor="accent4"/>
          <w:left w:val="single" w:sz="8" w:space="0" w:color="EE7E00" w:themeColor="accent4"/>
          <w:bottom w:val="single" w:sz="8" w:space="0" w:color="EE7E00" w:themeColor="accent4"/>
          <w:right w:val="single" w:sz="8" w:space="0" w:color="EE7E00" w:themeColor="accent4"/>
        </w:tcBorders>
      </w:tcPr>
    </w:tblStylePr>
    <w:tblStylePr w:type="band1Vert">
      <w:tblPr/>
      <w:tcPr>
        <w:tcBorders>
          <w:top w:val="single" w:sz="8" w:space="0" w:color="EE7E00" w:themeColor="accent4"/>
          <w:left w:val="single" w:sz="8" w:space="0" w:color="EE7E00" w:themeColor="accent4"/>
          <w:bottom w:val="single" w:sz="8" w:space="0" w:color="EE7E00" w:themeColor="accent4"/>
          <w:right w:val="single" w:sz="8" w:space="0" w:color="EE7E00" w:themeColor="accent4"/>
        </w:tcBorders>
        <w:shd w:val="clear" w:color="auto" w:fill="FFDFBB" w:themeFill="accent4" w:themeFillTint="3F"/>
      </w:tcPr>
    </w:tblStylePr>
    <w:tblStylePr w:type="band1Horz">
      <w:tblPr/>
      <w:tcPr>
        <w:tcBorders>
          <w:top w:val="single" w:sz="8" w:space="0" w:color="EE7E00" w:themeColor="accent4"/>
          <w:left w:val="single" w:sz="8" w:space="0" w:color="EE7E00" w:themeColor="accent4"/>
          <w:bottom w:val="single" w:sz="8" w:space="0" w:color="EE7E00" w:themeColor="accent4"/>
          <w:right w:val="single" w:sz="8" w:space="0" w:color="EE7E00" w:themeColor="accent4"/>
          <w:insideV w:val="single" w:sz="8" w:space="0" w:color="EE7E00" w:themeColor="accent4"/>
        </w:tcBorders>
        <w:shd w:val="clear" w:color="auto" w:fill="FFDFBB" w:themeFill="accent4" w:themeFillTint="3F"/>
      </w:tcPr>
    </w:tblStylePr>
    <w:tblStylePr w:type="band2Horz">
      <w:tblPr/>
      <w:tcPr>
        <w:tcBorders>
          <w:top w:val="single" w:sz="8" w:space="0" w:color="EE7E00" w:themeColor="accent4"/>
          <w:left w:val="single" w:sz="8" w:space="0" w:color="EE7E00" w:themeColor="accent4"/>
          <w:bottom w:val="single" w:sz="8" w:space="0" w:color="EE7E00" w:themeColor="accent4"/>
          <w:right w:val="single" w:sz="8" w:space="0" w:color="EE7E00" w:themeColor="accent4"/>
          <w:insideV w:val="single" w:sz="8" w:space="0" w:color="EE7E00" w:themeColor="accent4"/>
        </w:tcBorders>
      </w:tcPr>
    </w:tblStylePr>
  </w:style>
  <w:style w:type="table" w:styleId="Lichtraster-accent3">
    <w:name w:val="Light Grid Accent 3"/>
    <w:basedOn w:val="Standaardtabel"/>
    <w:uiPriority w:val="62"/>
    <w:semiHidden/>
    <w:rsid w:val="00E07762"/>
    <w:tblPr>
      <w:tblStyleRowBandSize w:val="1"/>
      <w:tblStyleColBandSize w:val="1"/>
      <w:tblBorders>
        <w:top w:val="single" w:sz="8" w:space="0" w:color="DD1A20" w:themeColor="accent3"/>
        <w:left w:val="single" w:sz="8" w:space="0" w:color="DD1A20" w:themeColor="accent3"/>
        <w:bottom w:val="single" w:sz="8" w:space="0" w:color="DD1A20" w:themeColor="accent3"/>
        <w:right w:val="single" w:sz="8" w:space="0" w:color="DD1A20" w:themeColor="accent3"/>
        <w:insideH w:val="single" w:sz="8" w:space="0" w:color="DD1A20" w:themeColor="accent3"/>
        <w:insideV w:val="single" w:sz="8" w:space="0" w:color="DD1A2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1A20" w:themeColor="accent3"/>
          <w:left w:val="single" w:sz="8" w:space="0" w:color="DD1A20" w:themeColor="accent3"/>
          <w:bottom w:val="single" w:sz="18" w:space="0" w:color="DD1A20" w:themeColor="accent3"/>
          <w:right w:val="single" w:sz="8" w:space="0" w:color="DD1A20" w:themeColor="accent3"/>
          <w:insideH w:val="nil"/>
          <w:insideV w:val="single" w:sz="8" w:space="0" w:color="DD1A2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1A20" w:themeColor="accent3"/>
          <w:left w:val="single" w:sz="8" w:space="0" w:color="DD1A20" w:themeColor="accent3"/>
          <w:bottom w:val="single" w:sz="8" w:space="0" w:color="DD1A20" w:themeColor="accent3"/>
          <w:right w:val="single" w:sz="8" w:space="0" w:color="DD1A20" w:themeColor="accent3"/>
          <w:insideH w:val="nil"/>
          <w:insideV w:val="single" w:sz="8" w:space="0" w:color="DD1A2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1A20" w:themeColor="accent3"/>
          <w:left w:val="single" w:sz="8" w:space="0" w:color="DD1A20" w:themeColor="accent3"/>
          <w:bottom w:val="single" w:sz="8" w:space="0" w:color="DD1A20" w:themeColor="accent3"/>
          <w:right w:val="single" w:sz="8" w:space="0" w:color="DD1A20" w:themeColor="accent3"/>
        </w:tcBorders>
      </w:tcPr>
    </w:tblStylePr>
    <w:tblStylePr w:type="band1Vert">
      <w:tblPr/>
      <w:tcPr>
        <w:tcBorders>
          <w:top w:val="single" w:sz="8" w:space="0" w:color="DD1A20" w:themeColor="accent3"/>
          <w:left w:val="single" w:sz="8" w:space="0" w:color="DD1A20" w:themeColor="accent3"/>
          <w:bottom w:val="single" w:sz="8" w:space="0" w:color="DD1A20" w:themeColor="accent3"/>
          <w:right w:val="single" w:sz="8" w:space="0" w:color="DD1A20" w:themeColor="accent3"/>
        </w:tcBorders>
        <w:shd w:val="clear" w:color="auto" w:fill="F8C4C6" w:themeFill="accent3" w:themeFillTint="3F"/>
      </w:tcPr>
    </w:tblStylePr>
    <w:tblStylePr w:type="band1Horz">
      <w:tblPr/>
      <w:tcPr>
        <w:tcBorders>
          <w:top w:val="single" w:sz="8" w:space="0" w:color="DD1A20" w:themeColor="accent3"/>
          <w:left w:val="single" w:sz="8" w:space="0" w:color="DD1A20" w:themeColor="accent3"/>
          <w:bottom w:val="single" w:sz="8" w:space="0" w:color="DD1A20" w:themeColor="accent3"/>
          <w:right w:val="single" w:sz="8" w:space="0" w:color="DD1A20" w:themeColor="accent3"/>
          <w:insideV w:val="single" w:sz="8" w:space="0" w:color="DD1A20" w:themeColor="accent3"/>
        </w:tcBorders>
        <w:shd w:val="clear" w:color="auto" w:fill="F8C4C6" w:themeFill="accent3" w:themeFillTint="3F"/>
      </w:tcPr>
    </w:tblStylePr>
    <w:tblStylePr w:type="band2Horz">
      <w:tblPr/>
      <w:tcPr>
        <w:tcBorders>
          <w:top w:val="single" w:sz="8" w:space="0" w:color="DD1A20" w:themeColor="accent3"/>
          <w:left w:val="single" w:sz="8" w:space="0" w:color="DD1A20" w:themeColor="accent3"/>
          <w:bottom w:val="single" w:sz="8" w:space="0" w:color="DD1A20" w:themeColor="accent3"/>
          <w:right w:val="single" w:sz="8" w:space="0" w:color="DD1A20" w:themeColor="accent3"/>
          <w:insideV w:val="single" w:sz="8" w:space="0" w:color="DD1A20" w:themeColor="accent3"/>
        </w:tcBorders>
      </w:tcPr>
    </w:tblStylePr>
  </w:style>
  <w:style w:type="table" w:styleId="Lichtraster-accent2">
    <w:name w:val="Light Grid Accent 2"/>
    <w:basedOn w:val="Standaardtabel"/>
    <w:uiPriority w:val="62"/>
    <w:semiHidden/>
    <w:rsid w:val="00E07762"/>
    <w:tblPr>
      <w:tblStyleRowBandSize w:val="1"/>
      <w:tblStyleColBandSize w:val="1"/>
      <w:tblBorders>
        <w:top w:val="single" w:sz="8" w:space="0" w:color="00AAE7" w:themeColor="accent2"/>
        <w:left w:val="single" w:sz="8" w:space="0" w:color="00AAE7" w:themeColor="accent2"/>
        <w:bottom w:val="single" w:sz="8" w:space="0" w:color="00AAE7" w:themeColor="accent2"/>
        <w:right w:val="single" w:sz="8" w:space="0" w:color="00AAE7" w:themeColor="accent2"/>
        <w:insideH w:val="single" w:sz="8" w:space="0" w:color="00AAE7" w:themeColor="accent2"/>
        <w:insideV w:val="single" w:sz="8" w:space="0" w:color="00AAE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E7" w:themeColor="accent2"/>
          <w:left w:val="single" w:sz="8" w:space="0" w:color="00AAE7" w:themeColor="accent2"/>
          <w:bottom w:val="single" w:sz="18" w:space="0" w:color="00AAE7" w:themeColor="accent2"/>
          <w:right w:val="single" w:sz="8" w:space="0" w:color="00AAE7" w:themeColor="accent2"/>
          <w:insideH w:val="nil"/>
          <w:insideV w:val="single" w:sz="8" w:space="0" w:color="00AAE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E7" w:themeColor="accent2"/>
          <w:left w:val="single" w:sz="8" w:space="0" w:color="00AAE7" w:themeColor="accent2"/>
          <w:bottom w:val="single" w:sz="8" w:space="0" w:color="00AAE7" w:themeColor="accent2"/>
          <w:right w:val="single" w:sz="8" w:space="0" w:color="00AAE7" w:themeColor="accent2"/>
          <w:insideH w:val="nil"/>
          <w:insideV w:val="single" w:sz="8" w:space="0" w:color="00AAE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E7" w:themeColor="accent2"/>
          <w:left w:val="single" w:sz="8" w:space="0" w:color="00AAE7" w:themeColor="accent2"/>
          <w:bottom w:val="single" w:sz="8" w:space="0" w:color="00AAE7" w:themeColor="accent2"/>
          <w:right w:val="single" w:sz="8" w:space="0" w:color="00AAE7" w:themeColor="accent2"/>
        </w:tcBorders>
      </w:tcPr>
    </w:tblStylePr>
    <w:tblStylePr w:type="band1Vert">
      <w:tblPr/>
      <w:tcPr>
        <w:tcBorders>
          <w:top w:val="single" w:sz="8" w:space="0" w:color="00AAE7" w:themeColor="accent2"/>
          <w:left w:val="single" w:sz="8" w:space="0" w:color="00AAE7" w:themeColor="accent2"/>
          <w:bottom w:val="single" w:sz="8" w:space="0" w:color="00AAE7" w:themeColor="accent2"/>
          <w:right w:val="single" w:sz="8" w:space="0" w:color="00AAE7" w:themeColor="accent2"/>
        </w:tcBorders>
        <w:shd w:val="clear" w:color="auto" w:fill="BAECFF" w:themeFill="accent2" w:themeFillTint="3F"/>
      </w:tcPr>
    </w:tblStylePr>
    <w:tblStylePr w:type="band1Horz">
      <w:tblPr/>
      <w:tcPr>
        <w:tcBorders>
          <w:top w:val="single" w:sz="8" w:space="0" w:color="00AAE7" w:themeColor="accent2"/>
          <w:left w:val="single" w:sz="8" w:space="0" w:color="00AAE7" w:themeColor="accent2"/>
          <w:bottom w:val="single" w:sz="8" w:space="0" w:color="00AAE7" w:themeColor="accent2"/>
          <w:right w:val="single" w:sz="8" w:space="0" w:color="00AAE7" w:themeColor="accent2"/>
          <w:insideV w:val="single" w:sz="8" w:space="0" w:color="00AAE7" w:themeColor="accent2"/>
        </w:tcBorders>
        <w:shd w:val="clear" w:color="auto" w:fill="BAECFF" w:themeFill="accent2" w:themeFillTint="3F"/>
      </w:tcPr>
    </w:tblStylePr>
    <w:tblStylePr w:type="band2Horz">
      <w:tblPr/>
      <w:tcPr>
        <w:tcBorders>
          <w:top w:val="single" w:sz="8" w:space="0" w:color="00AAE7" w:themeColor="accent2"/>
          <w:left w:val="single" w:sz="8" w:space="0" w:color="00AAE7" w:themeColor="accent2"/>
          <w:bottom w:val="single" w:sz="8" w:space="0" w:color="00AAE7" w:themeColor="accent2"/>
          <w:right w:val="single" w:sz="8" w:space="0" w:color="00AAE7" w:themeColor="accent2"/>
          <w:insideV w:val="single" w:sz="8" w:space="0" w:color="00AAE7" w:themeColor="accent2"/>
        </w:tcBorders>
      </w:tcPr>
    </w:tblStylePr>
  </w:style>
  <w:style w:type="table" w:styleId="Kleurrijkelijst-accent6">
    <w:name w:val="Colorful List Accent 6"/>
    <w:basedOn w:val="Standaardtabel"/>
    <w:uiPriority w:val="72"/>
    <w:semiHidden/>
    <w:rsid w:val="00E07762"/>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699212" w:themeFill="accent5" w:themeFillShade="CC"/>
      </w:tcPr>
    </w:tblStylePr>
    <w:tblStylePr w:type="lastRow">
      <w:rPr>
        <w:b/>
        <w:bCs/>
        <w:color w:val="6992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Kleurrijkelijst-accent5">
    <w:name w:val="Colorful List Accent 5"/>
    <w:basedOn w:val="Standaardtabel"/>
    <w:uiPriority w:val="72"/>
    <w:semiHidden/>
    <w:rsid w:val="00E07762"/>
    <w:rPr>
      <w:color w:val="000000" w:themeColor="text1"/>
    </w:rPr>
    <w:tblPr>
      <w:tblStyleRowBandSize w:val="1"/>
      <w:tblStyleColBandSize w:val="1"/>
    </w:tblPr>
    <w:tcPr>
      <w:shd w:val="clear" w:color="auto" w:fill="F4FBE4"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6BC" w:themeFill="accent5" w:themeFillTint="3F"/>
      </w:tcPr>
    </w:tblStylePr>
    <w:tblStylePr w:type="band1Horz">
      <w:tblPr/>
      <w:tcPr>
        <w:shd w:val="clear" w:color="auto" w:fill="E8F8C9" w:themeFill="accent5" w:themeFillTint="33"/>
      </w:tcPr>
    </w:tblStylePr>
  </w:style>
  <w:style w:type="table" w:styleId="Kleurrijkelijst-accent4">
    <w:name w:val="Colorful List Accent 4"/>
    <w:basedOn w:val="Standaardtabel"/>
    <w:uiPriority w:val="72"/>
    <w:semiHidden/>
    <w:rsid w:val="00E07762"/>
    <w:rPr>
      <w:color w:val="000000" w:themeColor="text1"/>
    </w:rPr>
    <w:tblPr>
      <w:tblStyleRowBandSize w:val="1"/>
      <w:tblStyleColBandSize w:val="1"/>
    </w:tblPr>
    <w:tcPr>
      <w:shd w:val="clear" w:color="auto" w:fill="FFF2E4" w:themeFill="accent4" w:themeFillTint="19"/>
    </w:tcPr>
    <w:tblStylePr w:type="firstRow">
      <w:rPr>
        <w:b/>
        <w:bCs/>
        <w:color w:val="FFFFFF" w:themeColor="background1"/>
      </w:rPr>
      <w:tblPr/>
      <w:tcPr>
        <w:tcBorders>
          <w:bottom w:val="single" w:sz="12" w:space="0" w:color="FFFFFF" w:themeColor="background1"/>
        </w:tcBorders>
        <w:shd w:val="clear" w:color="auto" w:fill="B01419" w:themeFill="accent3" w:themeFillShade="CC"/>
      </w:tcPr>
    </w:tblStylePr>
    <w:tblStylePr w:type="lastRow">
      <w:rPr>
        <w:b/>
        <w:bCs/>
        <w:color w:val="B014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B" w:themeFill="accent4" w:themeFillTint="3F"/>
      </w:tcPr>
    </w:tblStylePr>
    <w:tblStylePr w:type="band1Horz">
      <w:tblPr/>
      <w:tcPr>
        <w:shd w:val="clear" w:color="auto" w:fill="FFE5C8" w:themeFill="accent4" w:themeFillTint="33"/>
      </w:tcPr>
    </w:tblStylePr>
  </w:style>
  <w:style w:type="table" w:styleId="Kleurrijkelijst-accent3">
    <w:name w:val="Colorful List Accent 3"/>
    <w:basedOn w:val="Standaardtabel"/>
    <w:uiPriority w:val="72"/>
    <w:semiHidden/>
    <w:rsid w:val="00E07762"/>
    <w:rPr>
      <w:color w:val="000000" w:themeColor="text1"/>
    </w:rPr>
    <w:tblPr>
      <w:tblStyleRowBandSize w:val="1"/>
      <w:tblStyleColBandSize w:val="1"/>
    </w:tblPr>
    <w:tcPr>
      <w:shd w:val="clear" w:color="auto" w:fill="FCE7E8" w:themeFill="accent3" w:themeFillTint="19"/>
    </w:tcPr>
    <w:tblStylePr w:type="firstRow">
      <w:rPr>
        <w:b/>
        <w:bCs/>
        <w:color w:val="FFFFFF" w:themeColor="background1"/>
      </w:rPr>
      <w:tblPr/>
      <w:tcPr>
        <w:tcBorders>
          <w:bottom w:val="single" w:sz="12" w:space="0" w:color="FFFFFF" w:themeColor="background1"/>
        </w:tcBorders>
        <w:shd w:val="clear" w:color="auto" w:fill="BE6400" w:themeFill="accent4" w:themeFillShade="CC"/>
      </w:tcPr>
    </w:tblStylePr>
    <w:tblStylePr w:type="lastRow">
      <w:rPr>
        <w:b/>
        <w:bCs/>
        <w:color w:val="BE64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4C6" w:themeFill="accent3" w:themeFillTint="3F"/>
      </w:tcPr>
    </w:tblStylePr>
    <w:tblStylePr w:type="band1Horz">
      <w:tblPr/>
      <w:tcPr>
        <w:shd w:val="clear" w:color="auto" w:fill="F9CFD0" w:themeFill="accent3" w:themeFillTint="33"/>
      </w:tcPr>
    </w:tblStylePr>
  </w:style>
  <w:style w:type="table" w:styleId="Kleurrijkelijst-accent2">
    <w:name w:val="Colorful List Accent 2"/>
    <w:basedOn w:val="Standaardtabel"/>
    <w:uiPriority w:val="72"/>
    <w:semiHidden/>
    <w:rsid w:val="00E07762"/>
    <w:rPr>
      <w:color w:val="000000" w:themeColor="text1"/>
    </w:rPr>
    <w:tblPr>
      <w:tblStyleRowBandSize w:val="1"/>
      <w:tblStyleColBandSize w:val="1"/>
    </w:tblPr>
    <w:tcPr>
      <w:shd w:val="clear" w:color="auto" w:fill="E3F7FF" w:themeFill="accent2" w:themeFillTint="19"/>
    </w:tcPr>
    <w:tblStylePr w:type="firstRow">
      <w:rPr>
        <w:b/>
        <w:bCs/>
        <w:color w:val="FFFFFF" w:themeColor="background1"/>
      </w:rPr>
      <w:tblPr/>
      <w:tcPr>
        <w:tcBorders>
          <w:bottom w:val="single" w:sz="12" w:space="0" w:color="FFFFFF" w:themeColor="background1"/>
        </w:tcBorders>
        <w:shd w:val="clear" w:color="auto" w:fill="0087B8" w:themeFill="accent2" w:themeFillShade="CC"/>
      </w:tcPr>
    </w:tblStylePr>
    <w:tblStylePr w:type="lastRow">
      <w:rPr>
        <w:b/>
        <w:bCs/>
        <w:color w:val="0087B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ECFF" w:themeFill="accent2" w:themeFillTint="3F"/>
      </w:tcPr>
    </w:tblStylePr>
    <w:tblStylePr w:type="band1Horz">
      <w:tblPr/>
      <w:tcPr>
        <w:shd w:val="clear" w:color="auto" w:fill="C7F0FF" w:themeFill="accent2" w:themeFillTint="33"/>
      </w:tcPr>
    </w:tblStylePr>
  </w:style>
  <w:style w:type="table" w:styleId="Kleurrijkelijst-accent1">
    <w:name w:val="Colorful List Accent 1"/>
    <w:basedOn w:val="Standaardtabel"/>
    <w:uiPriority w:val="72"/>
    <w:semiHidden/>
    <w:rsid w:val="00E07762"/>
    <w:rPr>
      <w:color w:val="000000" w:themeColor="text1"/>
    </w:rPr>
    <w:tblPr>
      <w:tblStyleRowBandSize w:val="1"/>
      <w:tblStyleColBandSize w:val="1"/>
    </w:tblPr>
    <w:tcPr>
      <w:shd w:val="clear" w:color="auto" w:fill="D4EAFF" w:themeFill="accent1" w:themeFillTint="19"/>
    </w:tcPr>
    <w:tblStylePr w:type="firstRow">
      <w:rPr>
        <w:b/>
        <w:bCs/>
        <w:color w:val="FFFFFF" w:themeColor="background1"/>
      </w:rPr>
      <w:tblPr/>
      <w:tcPr>
        <w:tcBorders>
          <w:bottom w:val="single" w:sz="12" w:space="0" w:color="FFFFFF" w:themeColor="background1"/>
        </w:tcBorders>
        <w:shd w:val="clear" w:color="auto" w:fill="0087B8" w:themeFill="accent2" w:themeFillShade="CC"/>
      </w:tcPr>
    </w:tblStylePr>
    <w:tblStylePr w:type="lastRow">
      <w:rPr>
        <w:b/>
        <w:bCs/>
        <w:color w:val="0087B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4CBFF" w:themeFill="accent1" w:themeFillTint="3F"/>
      </w:tcPr>
    </w:tblStylePr>
    <w:tblStylePr w:type="band1Horz">
      <w:tblPr/>
      <w:tcPr>
        <w:shd w:val="clear" w:color="auto" w:fill="A8D5FF" w:themeFill="accent1" w:themeFillTint="33"/>
      </w:tcPr>
    </w:tblStylePr>
  </w:style>
  <w:style w:type="table" w:styleId="Kleurrijkearcering-accent6">
    <w:name w:val="Colorful Shading Accent 6"/>
    <w:basedOn w:val="Standaardtabel"/>
    <w:uiPriority w:val="71"/>
    <w:semiHidden/>
    <w:rsid w:val="00E07762"/>
    <w:rPr>
      <w:color w:val="000000" w:themeColor="text1"/>
    </w:rPr>
    <w:tblPr>
      <w:tblStyleRowBandSize w:val="1"/>
      <w:tblStyleColBandSize w:val="1"/>
      <w:tblBorders>
        <w:top w:val="single" w:sz="24" w:space="0" w:color="84B817"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84B81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rPr>
      <w:color w:val="000000" w:themeColor="text1"/>
    </w:rPr>
    <w:tblPr>
      <w:tblStyleRowBandSize w:val="1"/>
      <w:tblStyleColBandSize w:val="1"/>
      <w:tblBorders>
        <w:top w:val="single" w:sz="24" w:space="0" w:color="FFFFFF" w:themeColor="accent6"/>
        <w:left w:val="single" w:sz="4" w:space="0" w:color="84B817" w:themeColor="accent5"/>
        <w:bottom w:val="single" w:sz="4" w:space="0" w:color="84B817" w:themeColor="accent5"/>
        <w:right w:val="single" w:sz="4" w:space="0" w:color="84B817" w:themeColor="accent5"/>
        <w:insideH w:val="single" w:sz="4" w:space="0" w:color="FFFFFF" w:themeColor="background1"/>
        <w:insideV w:val="single" w:sz="4" w:space="0" w:color="FFFFFF" w:themeColor="background1"/>
      </w:tblBorders>
    </w:tblPr>
    <w:tcPr>
      <w:shd w:val="clear" w:color="auto" w:fill="F4FBE4"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0D" w:themeFill="accent5" w:themeFillShade="99"/>
      </w:tcPr>
    </w:tblStylePr>
    <w:tblStylePr w:type="firstCol">
      <w:rPr>
        <w:color w:val="FFFFFF" w:themeColor="background1"/>
      </w:rPr>
      <w:tblPr/>
      <w:tcPr>
        <w:tcBorders>
          <w:top w:val="nil"/>
          <w:left w:val="nil"/>
          <w:bottom w:val="nil"/>
          <w:right w:val="nil"/>
          <w:insideH w:val="single" w:sz="4" w:space="0" w:color="4E6E0D" w:themeColor="accent5" w:themeShade="99"/>
          <w:insideV w:val="nil"/>
        </w:tcBorders>
        <w:shd w:val="clear" w:color="auto" w:fill="4E6E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6E0D" w:themeFill="accent5" w:themeFillShade="99"/>
      </w:tcPr>
    </w:tblStylePr>
    <w:tblStylePr w:type="band1Vert">
      <w:tblPr/>
      <w:tcPr>
        <w:shd w:val="clear" w:color="auto" w:fill="D2F193" w:themeFill="accent5" w:themeFillTint="66"/>
      </w:tcPr>
    </w:tblStylePr>
    <w:tblStylePr w:type="band1Horz">
      <w:tblPr/>
      <w:tcPr>
        <w:shd w:val="clear" w:color="auto" w:fill="C8EE78"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rPr>
      <w:color w:val="000000" w:themeColor="text1"/>
    </w:rPr>
    <w:tblPr>
      <w:tblStyleRowBandSize w:val="1"/>
      <w:tblStyleColBandSize w:val="1"/>
      <w:tblBorders>
        <w:top w:val="single" w:sz="24" w:space="0" w:color="DD1A20" w:themeColor="accent3"/>
        <w:left w:val="single" w:sz="4" w:space="0" w:color="EE7E00" w:themeColor="accent4"/>
        <w:bottom w:val="single" w:sz="4" w:space="0" w:color="EE7E00" w:themeColor="accent4"/>
        <w:right w:val="single" w:sz="4" w:space="0" w:color="EE7E00" w:themeColor="accent4"/>
        <w:insideH w:val="single" w:sz="4" w:space="0" w:color="FFFFFF" w:themeColor="background1"/>
        <w:insideV w:val="single" w:sz="4" w:space="0" w:color="FFFFFF" w:themeColor="background1"/>
      </w:tblBorders>
    </w:tblPr>
    <w:tcPr>
      <w:shd w:val="clear" w:color="auto" w:fill="FFF2E4" w:themeFill="accent4" w:themeFillTint="19"/>
    </w:tcPr>
    <w:tblStylePr w:type="firstRow">
      <w:rPr>
        <w:b/>
        <w:bCs/>
      </w:rPr>
      <w:tblPr/>
      <w:tcPr>
        <w:tcBorders>
          <w:top w:val="nil"/>
          <w:left w:val="nil"/>
          <w:bottom w:val="single" w:sz="24" w:space="0" w:color="DD1A2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B00" w:themeFill="accent4" w:themeFillShade="99"/>
      </w:tcPr>
    </w:tblStylePr>
    <w:tblStylePr w:type="firstCol">
      <w:rPr>
        <w:color w:val="FFFFFF" w:themeColor="background1"/>
      </w:rPr>
      <w:tblPr/>
      <w:tcPr>
        <w:tcBorders>
          <w:top w:val="nil"/>
          <w:left w:val="nil"/>
          <w:bottom w:val="nil"/>
          <w:right w:val="nil"/>
          <w:insideH w:val="single" w:sz="4" w:space="0" w:color="8E4B00" w:themeColor="accent4" w:themeShade="99"/>
          <w:insideV w:val="nil"/>
        </w:tcBorders>
        <w:shd w:val="clear" w:color="auto" w:fill="8E4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E4B00" w:themeFill="accent4" w:themeFillShade="99"/>
      </w:tcPr>
    </w:tblStylePr>
    <w:tblStylePr w:type="band1Vert">
      <w:tblPr/>
      <w:tcPr>
        <w:shd w:val="clear" w:color="auto" w:fill="FFCB92" w:themeFill="accent4" w:themeFillTint="66"/>
      </w:tcPr>
    </w:tblStylePr>
    <w:tblStylePr w:type="band1Horz">
      <w:tblPr/>
      <w:tcPr>
        <w:shd w:val="clear" w:color="auto" w:fill="FFBF77"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rPr>
      <w:color w:val="000000" w:themeColor="text1"/>
    </w:rPr>
    <w:tblPr>
      <w:tblStyleRowBandSize w:val="1"/>
      <w:tblStyleColBandSize w:val="1"/>
      <w:tblBorders>
        <w:top w:val="single" w:sz="24" w:space="0" w:color="EE7E00" w:themeColor="accent4"/>
        <w:left w:val="single" w:sz="4" w:space="0" w:color="DD1A20" w:themeColor="accent3"/>
        <w:bottom w:val="single" w:sz="4" w:space="0" w:color="DD1A20" w:themeColor="accent3"/>
        <w:right w:val="single" w:sz="4" w:space="0" w:color="DD1A20" w:themeColor="accent3"/>
        <w:insideH w:val="single" w:sz="4" w:space="0" w:color="FFFFFF" w:themeColor="background1"/>
        <w:insideV w:val="single" w:sz="4" w:space="0" w:color="FFFFFF" w:themeColor="background1"/>
      </w:tblBorders>
    </w:tblPr>
    <w:tcPr>
      <w:shd w:val="clear" w:color="auto" w:fill="FCE7E8" w:themeFill="accent3" w:themeFillTint="19"/>
    </w:tcPr>
    <w:tblStylePr w:type="firstRow">
      <w:rPr>
        <w:b/>
        <w:bCs/>
      </w:rPr>
      <w:tblPr/>
      <w:tcPr>
        <w:tcBorders>
          <w:top w:val="nil"/>
          <w:left w:val="nil"/>
          <w:bottom w:val="single" w:sz="24" w:space="0" w:color="EE7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0F12" w:themeFill="accent3" w:themeFillShade="99"/>
      </w:tcPr>
    </w:tblStylePr>
    <w:tblStylePr w:type="firstCol">
      <w:rPr>
        <w:color w:val="FFFFFF" w:themeColor="background1"/>
      </w:rPr>
      <w:tblPr/>
      <w:tcPr>
        <w:tcBorders>
          <w:top w:val="nil"/>
          <w:left w:val="nil"/>
          <w:bottom w:val="nil"/>
          <w:right w:val="nil"/>
          <w:insideH w:val="single" w:sz="4" w:space="0" w:color="840F12" w:themeColor="accent3" w:themeShade="99"/>
          <w:insideV w:val="nil"/>
        </w:tcBorders>
        <w:shd w:val="clear" w:color="auto" w:fill="840F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40F12" w:themeFill="accent3" w:themeFillShade="99"/>
      </w:tcPr>
    </w:tblStylePr>
    <w:tblStylePr w:type="band1Vert">
      <w:tblPr/>
      <w:tcPr>
        <w:shd w:val="clear" w:color="auto" w:fill="F4A0A2" w:themeFill="accent3" w:themeFillTint="66"/>
      </w:tcPr>
    </w:tblStylePr>
    <w:tblStylePr w:type="band1Horz">
      <w:tblPr/>
      <w:tcPr>
        <w:shd w:val="clear" w:color="auto" w:fill="F1898C" w:themeFill="accent3" w:themeFillTint="7F"/>
      </w:tcPr>
    </w:tblStylePr>
  </w:style>
  <w:style w:type="table" w:styleId="Kleurrijkearcering-accent2">
    <w:name w:val="Colorful Shading Accent 2"/>
    <w:basedOn w:val="Standaardtabel"/>
    <w:uiPriority w:val="71"/>
    <w:semiHidden/>
    <w:rsid w:val="00E07762"/>
    <w:rPr>
      <w:color w:val="000000" w:themeColor="text1"/>
    </w:rPr>
    <w:tblPr>
      <w:tblStyleRowBandSize w:val="1"/>
      <w:tblStyleColBandSize w:val="1"/>
      <w:tblBorders>
        <w:top w:val="single" w:sz="24" w:space="0" w:color="00AAE7" w:themeColor="accent2"/>
        <w:left w:val="single" w:sz="4" w:space="0" w:color="00AAE7" w:themeColor="accent2"/>
        <w:bottom w:val="single" w:sz="4" w:space="0" w:color="00AAE7" w:themeColor="accent2"/>
        <w:right w:val="single" w:sz="4" w:space="0" w:color="00AAE7" w:themeColor="accent2"/>
        <w:insideH w:val="single" w:sz="4" w:space="0" w:color="FFFFFF" w:themeColor="background1"/>
        <w:insideV w:val="single" w:sz="4" w:space="0" w:color="FFFFFF" w:themeColor="background1"/>
      </w:tblBorders>
    </w:tblPr>
    <w:tcPr>
      <w:shd w:val="clear" w:color="auto" w:fill="E3F7FF" w:themeFill="accent2" w:themeFillTint="19"/>
    </w:tcPr>
    <w:tblStylePr w:type="firstRow">
      <w:rPr>
        <w:b/>
        <w:bCs/>
      </w:rPr>
      <w:tblPr/>
      <w:tcPr>
        <w:tcBorders>
          <w:top w:val="nil"/>
          <w:left w:val="nil"/>
          <w:bottom w:val="single" w:sz="24" w:space="0" w:color="00AAE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A" w:themeFill="accent2" w:themeFillShade="99"/>
      </w:tcPr>
    </w:tblStylePr>
    <w:tblStylePr w:type="firstCol">
      <w:rPr>
        <w:color w:val="FFFFFF" w:themeColor="background1"/>
      </w:rPr>
      <w:tblPr/>
      <w:tcPr>
        <w:tcBorders>
          <w:top w:val="nil"/>
          <w:left w:val="nil"/>
          <w:bottom w:val="nil"/>
          <w:right w:val="nil"/>
          <w:insideH w:val="single" w:sz="4" w:space="0" w:color="00658A" w:themeColor="accent2" w:themeShade="99"/>
          <w:insideV w:val="nil"/>
        </w:tcBorders>
        <w:shd w:val="clear" w:color="auto" w:fill="00658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A" w:themeFill="accent2" w:themeFillShade="99"/>
      </w:tcPr>
    </w:tblStylePr>
    <w:tblStylePr w:type="band1Vert">
      <w:tblPr/>
      <w:tcPr>
        <w:shd w:val="clear" w:color="auto" w:fill="8FE1FF" w:themeFill="accent2" w:themeFillTint="66"/>
      </w:tcPr>
    </w:tblStylePr>
    <w:tblStylePr w:type="band1Horz">
      <w:tblPr/>
      <w:tcPr>
        <w:shd w:val="clear" w:color="auto" w:fill="74D9F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rPr>
      <w:color w:val="000000" w:themeColor="text1"/>
    </w:rPr>
    <w:tblPr>
      <w:tblStyleRowBandSize w:val="1"/>
      <w:tblStyleColBandSize w:val="1"/>
      <w:tblBorders>
        <w:top w:val="single" w:sz="24" w:space="0" w:color="00AAE7" w:themeColor="accent2"/>
        <w:left w:val="single" w:sz="4" w:space="0" w:color="00284D" w:themeColor="accent1"/>
        <w:bottom w:val="single" w:sz="4" w:space="0" w:color="00284D" w:themeColor="accent1"/>
        <w:right w:val="single" w:sz="4" w:space="0" w:color="00284D" w:themeColor="accent1"/>
        <w:insideH w:val="single" w:sz="4" w:space="0" w:color="FFFFFF" w:themeColor="background1"/>
        <w:insideV w:val="single" w:sz="4" w:space="0" w:color="FFFFFF" w:themeColor="background1"/>
      </w:tblBorders>
    </w:tblPr>
    <w:tcPr>
      <w:shd w:val="clear" w:color="auto" w:fill="D4EAFF" w:themeFill="accent1" w:themeFillTint="19"/>
    </w:tcPr>
    <w:tblStylePr w:type="firstRow">
      <w:rPr>
        <w:b/>
        <w:bCs/>
      </w:rPr>
      <w:tblPr/>
      <w:tcPr>
        <w:tcBorders>
          <w:top w:val="nil"/>
          <w:left w:val="nil"/>
          <w:bottom w:val="single" w:sz="24" w:space="0" w:color="00AAE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2E" w:themeFill="accent1" w:themeFillShade="99"/>
      </w:tcPr>
    </w:tblStylePr>
    <w:tblStylePr w:type="firstCol">
      <w:rPr>
        <w:color w:val="FFFFFF" w:themeColor="background1"/>
      </w:rPr>
      <w:tblPr/>
      <w:tcPr>
        <w:tcBorders>
          <w:top w:val="nil"/>
          <w:left w:val="nil"/>
          <w:bottom w:val="nil"/>
          <w:right w:val="nil"/>
          <w:insideH w:val="single" w:sz="4" w:space="0" w:color="00172E" w:themeColor="accent1" w:themeShade="99"/>
          <w:insideV w:val="nil"/>
        </w:tcBorders>
        <w:shd w:val="clear" w:color="auto" w:fill="00172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72E" w:themeFill="accent1" w:themeFillShade="99"/>
      </w:tcPr>
    </w:tblStylePr>
    <w:tblStylePr w:type="band1Vert">
      <w:tblPr/>
      <w:tcPr>
        <w:shd w:val="clear" w:color="auto" w:fill="51ABFF" w:themeFill="accent1" w:themeFillTint="66"/>
      </w:tcPr>
    </w:tblStylePr>
    <w:tblStylePr w:type="band1Horz">
      <w:tblPr/>
      <w:tcPr>
        <w:shd w:val="clear" w:color="auto" w:fill="2796FF"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Kleurrijkraster-accent5">
    <w:name w:val="Colorful Grid Accent 5"/>
    <w:basedOn w:val="Standaardtabel"/>
    <w:uiPriority w:val="73"/>
    <w:semiHidden/>
    <w:rsid w:val="00E07762"/>
    <w:rPr>
      <w:color w:val="000000" w:themeColor="text1"/>
    </w:rPr>
    <w:tblPr>
      <w:tblStyleRowBandSize w:val="1"/>
      <w:tblStyleColBandSize w:val="1"/>
      <w:tblBorders>
        <w:insideH w:val="single" w:sz="4" w:space="0" w:color="FFFFFF" w:themeColor="background1"/>
      </w:tblBorders>
    </w:tblPr>
    <w:tcPr>
      <w:shd w:val="clear" w:color="auto" w:fill="E8F8C9" w:themeFill="accent5" w:themeFillTint="33"/>
    </w:tcPr>
    <w:tblStylePr w:type="firstRow">
      <w:rPr>
        <w:b/>
        <w:bCs/>
      </w:rPr>
      <w:tblPr/>
      <w:tcPr>
        <w:shd w:val="clear" w:color="auto" w:fill="D2F193" w:themeFill="accent5" w:themeFillTint="66"/>
      </w:tcPr>
    </w:tblStylePr>
    <w:tblStylePr w:type="lastRow">
      <w:rPr>
        <w:b/>
        <w:bCs/>
        <w:color w:val="000000" w:themeColor="text1"/>
      </w:rPr>
      <w:tblPr/>
      <w:tcPr>
        <w:shd w:val="clear" w:color="auto" w:fill="D2F193" w:themeFill="accent5" w:themeFillTint="66"/>
      </w:tcPr>
    </w:tblStylePr>
    <w:tblStylePr w:type="firstCol">
      <w:rPr>
        <w:color w:val="FFFFFF" w:themeColor="background1"/>
      </w:rPr>
      <w:tblPr/>
      <w:tcPr>
        <w:shd w:val="clear" w:color="auto" w:fill="628911" w:themeFill="accent5" w:themeFillShade="BF"/>
      </w:tcPr>
    </w:tblStylePr>
    <w:tblStylePr w:type="lastCol">
      <w:rPr>
        <w:color w:val="FFFFFF" w:themeColor="background1"/>
      </w:rPr>
      <w:tblPr/>
      <w:tcPr>
        <w:shd w:val="clear" w:color="auto" w:fill="628911" w:themeFill="accent5" w:themeFillShade="BF"/>
      </w:tcPr>
    </w:tblStylePr>
    <w:tblStylePr w:type="band1Vert">
      <w:tblPr/>
      <w:tcPr>
        <w:shd w:val="clear" w:color="auto" w:fill="C8EE78" w:themeFill="accent5" w:themeFillTint="7F"/>
      </w:tcPr>
    </w:tblStylePr>
    <w:tblStylePr w:type="band1Horz">
      <w:tblPr/>
      <w:tcPr>
        <w:shd w:val="clear" w:color="auto" w:fill="C8EE78" w:themeFill="accent5" w:themeFillTint="7F"/>
      </w:tcPr>
    </w:tblStylePr>
  </w:style>
  <w:style w:type="table" w:styleId="Kleurrijkraster-accent4">
    <w:name w:val="Colorful Grid Accent 4"/>
    <w:basedOn w:val="Standaardtabel"/>
    <w:uiPriority w:val="73"/>
    <w:semiHidden/>
    <w:rsid w:val="00E07762"/>
    <w:rPr>
      <w:color w:val="000000" w:themeColor="text1"/>
    </w:rPr>
    <w:tblPr>
      <w:tblStyleRowBandSize w:val="1"/>
      <w:tblStyleColBandSize w:val="1"/>
      <w:tblBorders>
        <w:insideH w:val="single" w:sz="4" w:space="0" w:color="FFFFFF" w:themeColor="background1"/>
      </w:tblBorders>
    </w:tblPr>
    <w:tcPr>
      <w:shd w:val="clear" w:color="auto" w:fill="FFE5C8" w:themeFill="accent4" w:themeFillTint="33"/>
    </w:tcPr>
    <w:tblStylePr w:type="firstRow">
      <w:rPr>
        <w:b/>
        <w:bCs/>
      </w:rPr>
      <w:tblPr/>
      <w:tcPr>
        <w:shd w:val="clear" w:color="auto" w:fill="FFCB92" w:themeFill="accent4" w:themeFillTint="66"/>
      </w:tcPr>
    </w:tblStylePr>
    <w:tblStylePr w:type="lastRow">
      <w:rPr>
        <w:b/>
        <w:bCs/>
        <w:color w:val="000000" w:themeColor="text1"/>
      </w:rPr>
      <w:tblPr/>
      <w:tcPr>
        <w:shd w:val="clear" w:color="auto" w:fill="FFCB92" w:themeFill="accent4" w:themeFillTint="66"/>
      </w:tcPr>
    </w:tblStylePr>
    <w:tblStylePr w:type="firstCol">
      <w:rPr>
        <w:color w:val="FFFFFF" w:themeColor="background1"/>
      </w:rPr>
      <w:tblPr/>
      <w:tcPr>
        <w:shd w:val="clear" w:color="auto" w:fill="B25E00" w:themeFill="accent4" w:themeFillShade="BF"/>
      </w:tcPr>
    </w:tblStylePr>
    <w:tblStylePr w:type="lastCol">
      <w:rPr>
        <w:color w:val="FFFFFF" w:themeColor="background1"/>
      </w:rPr>
      <w:tblPr/>
      <w:tcPr>
        <w:shd w:val="clear" w:color="auto" w:fill="B25E00" w:themeFill="accent4" w:themeFillShade="BF"/>
      </w:tcPr>
    </w:tblStylePr>
    <w:tblStylePr w:type="band1Vert">
      <w:tblPr/>
      <w:tcPr>
        <w:shd w:val="clear" w:color="auto" w:fill="FFBF77" w:themeFill="accent4" w:themeFillTint="7F"/>
      </w:tcPr>
    </w:tblStylePr>
    <w:tblStylePr w:type="band1Horz">
      <w:tblPr/>
      <w:tcPr>
        <w:shd w:val="clear" w:color="auto" w:fill="FFBF77" w:themeFill="accent4" w:themeFillTint="7F"/>
      </w:tcPr>
    </w:tblStylePr>
  </w:style>
  <w:style w:type="table" w:styleId="Kleurrijkraster-accent3">
    <w:name w:val="Colorful Grid Accent 3"/>
    <w:basedOn w:val="Standaardtabel"/>
    <w:uiPriority w:val="73"/>
    <w:semiHidden/>
    <w:rsid w:val="00E07762"/>
    <w:rPr>
      <w:color w:val="000000" w:themeColor="text1"/>
    </w:rPr>
    <w:tblPr>
      <w:tblStyleRowBandSize w:val="1"/>
      <w:tblStyleColBandSize w:val="1"/>
      <w:tblBorders>
        <w:insideH w:val="single" w:sz="4" w:space="0" w:color="FFFFFF" w:themeColor="background1"/>
      </w:tblBorders>
    </w:tblPr>
    <w:tcPr>
      <w:shd w:val="clear" w:color="auto" w:fill="F9CFD0" w:themeFill="accent3" w:themeFillTint="33"/>
    </w:tcPr>
    <w:tblStylePr w:type="firstRow">
      <w:rPr>
        <w:b/>
        <w:bCs/>
      </w:rPr>
      <w:tblPr/>
      <w:tcPr>
        <w:shd w:val="clear" w:color="auto" w:fill="F4A0A2" w:themeFill="accent3" w:themeFillTint="66"/>
      </w:tcPr>
    </w:tblStylePr>
    <w:tblStylePr w:type="lastRow">
      <w:rPr>
        <w:b/>
        <w:bCs/>
        <w:color w:val="000000" w:themeColor="text1"/>
      </w:rPr>
      <w:tblPr/>
      <w:tcPr>
        <w:shd w:val="clear" w:color="auto" w:fill="F4A0A2" w:themeFill="accent3" w:themeFillTint="66"/>
      </w:tcPr>
    </w:tblStylePr>
    <w:tblStylePr w:type="firstCol">
      <w:rPr>
        <w:color w:val="FFFFFF" w:themeColor="background1"/>
      </w:rPr>
      <w:tblPr/>
      <w:tcPr>
        <w:shd w:val="clear" w:color="auto" w:fill="A51317" w:themeFill="accent3" w:themeFillShade="BF"/>
      </w:tcPr>
    </w:tblStylePr>
    <w:tblStylePr w:type="lastCol">
      <w:rPr>
        <w:color w:val="FFFFFF" w:themeColor="background1"/>
      </w:rPr>
      <w:tblPr/>
      <w:tcPr>
        <w:shd w:val="clear" w:color="auto" w:fill="A51317" w:themeFill="accent3" w:themeFillShade="BF"/>
      </w:tcPr>
    </w:tblStylePr>
    <w:tblStylePr w:type="band1Vert">
      <w:tblPr/>
      <w:tcPr>
        <w:shd w:val="clear" w:color="auto" w:fill="F1898C" w:themeFill="accent3" w:themeFillTint="7F"/>
      </w:tcPr>
    </w:tblStylePr>
    <w:tblStylePr w:type="band1Horz">
      <w:tblPr/>
      <w:tcPr>
        <w:shd w:val="clear" w:color="auto" w:fill="F1898C" w:themeFill="accent3" w:themeFillTint="7F"/>
      </w:tcPr>
    </w:tblStylePr>
  </w:style>
  <w:style w:type="table" w:styleId="Kleurrijkraster-accent2">
    <w:name w:val="Colorful Grid Accent 2"/>
    <w:basedOn w:val="Standaardtabel"/>
    <w:uiPriority w:val="73"/>
    <w:semiHidden/>
    <w:rsid w:val="00E07762"/>
    <w:rPr>
      <w:color w:val="000000" w:themeColor="text1"/>
    </w:rPr>
    <w:tblPr>
      <w:tblStyleRowBandSize w:val="1"/>
      <w:tblStyleColBandSize w:val="1"/>
      <w:tblBorders>
        <w:insideH w:val="single" w:sz="4" w:space="0" w:color="FFFFFF" w:themeColor="background1"/>
      </w:tblBorders>
    </w:tblPr>
    <w:tcPr>
      <w:shd w:val="clear" w:color="auto" w:fill="C7F0FF" w:themeFill="accent2" w:themeFillTint="33"/>
    </w:tcPr>
    <w:tblStylePr w:type="firstRow">
      <w:rPr>
        <w:b/>
        <w:bCs/>
      </w:rPr>
      <w:tblPr/>
      <w:tcPr>
        <w:shd w:val="clear" w:color="auto" w:fill="8FE1FF" w:themeFill="accent2" w:themeFillTint="66"/>
      </w:tcPr>
    </w:tblStylePr>
    <w:tblStylePr w:type="lastRow">
      <w:rPr>
        <w:b/>
        <w:bCs/>
        <w:color w:val="000000" w:themeColor="text1"/>
      </w:rPr>
      <w:tblPr/>
      <w:tcPr>
        <w:shd w:val="clear" w:color="auto" w:fill="8FE1FF" w:themeFill="accent2" w:themeFillTint="66"/>
      </w:tcPr>
    </w:tblStylePr>
    <w:tblStylePr w:type="firstCol">
      <w:rPr>
        <w:color w:val="FFFFFF" w:themeColor="background1"/>
      </w:rPr>
      <w:tblPr/>
      <w:tcPr>
        <w:shd w:val="clear" w:color="auto" w:fill="007EAD" w:themeFill="accent2" w:themeFillShade="BF"/>
      </w:tcPr>
    </w:tblStylePr>
    <w:tblStylePr w:type="lastCol">
      <w:rPr>
        <w:color w:val="FFFFFF" w:themeColor="background1"/>
      </w:rPr>
      <w:tblPr/>
      <w:tcPr>
        <w:shd w:val="clear" w:color="auto" w:fill="007EAD" w:themeFill="accent2" w:themeFillShade="BF"/>
      </w:tcPr>
    </w:tblStylePr>
    <w:tblStylePr w:type="band1Vert">
      <w:tblPr/>
      <w:tcPr>
        <w:shd w:val="clear" w:color="auto" w:fill="74D9FF" w:themeFill="accent2" w:themeFillTint="7F"/>
      </w:tcPr>
    </w:tblStylePr>
    <w:tblStylePr w:type="band1Horz">
      <w:tblPr/>
      <w:tcPr>
        <w:shd w:val="clear" w:color="auto" w:fill="74D9FF" w:themeFill="accent2" w:themeFillTint="7F"/>
      </w:tcPr>
    </w:tblStylePr>
  </w:style>
  <w:style w:type="table" w:styleId="Kleurrijkraster-accent1">
    <w:name w:val="Colorful Grid Accent 1"/>
    <w:basedOn w:val="Standaardtabel"/>
    <w:uiPriority w:val="73"/>
    <w:semiHidden/>
    <w:rsid w:val="00E07762"/>
    <w:rPr>
      <w:color w:val="000000" w:themeColor="text1"/>
    </w:rPr>
    <w:tblPr>
      <w:tblStyleRowBandSize w:val="1"/>
      <w:tblStyleColBandSize w:val="1"/>
      <w:tblBorders>
        <w:insideH w:val="single" w:sz="4" w:space="0" w:color="FFFFFF" w:themeColor="background1"/>
      </w:tblBorders>
    </w:tblPr>
    <w:tcPr>
      <w:shd w:val="clear" w:color="auto" w:fill="A8D5FF" w:themeFill="accent1" w:themeFillTint="33"/>
    </w:tcPr>
    <w:tblStylePr w:type="firstRow">
      <w:rPr>
        <w:b/>
        <w:bCs/>
      </w:rPr>
      <w:tblPr/>
      <w:tcPr>
        <w:shd w:val="clear" w:color="auto" w:fill="51ABFF" w:themeFill="accent1" w:themeFillTint="66"/>
      </w:tcPr>
    </w:tblStylePr>
    <w:tblStylePr w:type="lastRow">
      <w:rPr>
        <w:b/>
        <w:bCs/>
        <w:color w:val="000000" w:themeColor="text1"/>
      </w:rPr>
      <w:tblPr/>
      <w:tcPr>
        <w:shd w:val="clear" w:color="auto" w:fill="51ABFF" w:themeFill="accent1" w:themeFillTint="66"/>
      </w:tcPr>
    </w:tblStylePr>
    <w:tblStylePr w:type="firstCol">
      <w:rPr>
        <w:color w:val="FFFFFF" w:themeColor="background1"/>
      </w:rPr>
      <w:tblPr/>
      <w:tcPr>
        <w:shd w:val="clear" w:color="auto" w:fill="001D39" w:themeFill="accent1" w:themeFillShade="BF"/>
      </w:tcPr>
    </w:tblStylePr>
    <w:tblStylePr w:type="lastCol">
      <w:rPr>
        <w:color w:val="FFFFFF" w:themeColor="background1"/>
      </w:rPr>
      <w:tblPr/>
      <w:tcPr>
        <w:shd w:val="clear" w:color="auto" w:fill="001D39" w:themeFill="accent1" w:themeFillShade="BF"/>
      </w:tcPr>
    </w:tblStylePr>
    <w:tblStylePr w:type="band1Vert">
      <w:tblPr/>
      <w:tcPr>
        <w:shd w:val="clear" w:color="auto" w:fill="2796FF" w:themeFill="accent1" w:themeFillTint="7F"/>
      </w:tcPr>
    </w:tblStylePr>
    <w:tblStylePr w:type="band1Horz">
      <w:tblPr/>
      <w:tcPr>
        <w:shd w:val="clear" w:color="auto" w:fill="2796FF" w:themeFill="accent1" w:themeFillTint="7F"/>
      </w:tcPr>
    </w:tblStylePr>
  </w:style>
  <w:style w:type="table" w:styleId="Gemiddeldelijst2-accent6">
    <w:name w:val="Medium List 2 Accent 6"/>
    <w:basedOn w:val="Standaardtabel"/>
    <w:uiPriority w:val="66"/>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84B817" w:themeColor="accent5"/>
        <w:left w:val="single" w:sz="8" w:space="0" w:color="84B817" w:themeColor="accent5"/>
        <w:bottom w:val="single" w:sz="8" w:space="0" w:color="84B817" w:themeColor="accent5"/>
        <w:right w:val="single" w:sz="8" w:space="0" w:color="84B817" w:themeColor="accent5"/>
      </w:tblBorders>
    </w:tblPr>
    <w:tblStylePr w:type="firstRow">
      <w:rPr>
        <w:sz w:val="24"/>
        <w:szCs w:val="24"/>
      </w:rPr>
      <w:tblPr/>
      <w:tcPr>
        <w:tcBorders>
          <w:top w:val="nil"/>
          <w:left w:val="nil"/>
          <w:bottom w:val="single" w:sz="24" w:space="0" w:color="84B817" w:themeColor="accent5"/>
          <w:right w:val="nil"/>
          <w:insideH w:val="nil"/>
          <w:insideV w:val="nil"/>
        </w:tcBorders>
        <w:shd w:val="clear" w:color="auto" w:fill="FFFFFF" w:themeFill="background1"/>
      </w:tcPr>
    </w:tblStylePr>
    <w:tblStylePr w:type="lastRow">
      <w:tblPr/>
      <w:tcPr>
        <w:tcBorders>
          <w:top w:val="single" w:sz="8" w:space="0" w:color="84B81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B817" w:themeColor="accent5"/>
          <w:insideH w:val="nil"/>
          <w:insideV w:val="nil"/>
        </w:tcBorders>
        <w:shd w:val="clear" w:color="auto" w:fill="FFFFFF" w:themeFill="background1"/>
      </w:tcPr>
    </w:tblStylePr>
    <w:tblStylePr w:type="lastCol">
      <w:tblPr/>
      <w:tcPr>
        <w:tcBorders>
          <w:top w:val="nil"/>
          <w:left w:val="single" w:sz="8" w:space="0" w:color="84B81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6BC" w:themeFill="accent5" w:themeFillTint="3F"/>
      </w:tcPr>
    </w:tblStylePr>
    <w:tblStylePr w:type="band1Horz">
      <w:tblPr/>
      <w:tcPr>
        <w:tcBorders>
          <w:top w:val="nil"/>
          <w:bottom w:val="nil"/>
          <w:insideH w:val="nil"/>
          <w:insideV w:val="nil"/>
        </w:tcBorders>
        <w:shd w:val="clear" w:color="auto" w:fill="E3F6B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EE7E00" w:themeColor="accent4"/>
        <w:left w:val="single" w:sz="8" w:space="0" w:color="EE7E00" w:themeColor="accent4"/>
        <w:bottom w:val="single" w:sz="8" w:space="0" w:color="EE7E00" w:themeColor="accent4"/>
        <w:right w:val="single" w:sz="8" w:space="0" w:color="EE7E00" w:themeColor="accent4"/>
      </w:tblBorders>
    </w:tblPr>
    <w:tblStylePr w:type="firstRow">
      <w:rPr>
        <w:sz w:val="24"/>
        <w:szCs w:val="24"/>
      </w:rPr>
      <w:tblPr/>
      <w:tcPr>
        <w:tcBorders>
          <w:top w:val="nil"/>
          <w:left w:val="nil"/>
          <w:bottom w:val="single" w:sz="24" w:space="0" w:color="EE7E00" w:themeColor="accent4"/>
          <w:right w:val="nil"/>
          <w:insideH w:val="nil"/>
          <w:insideV w:val="nil"/>
        </w:tcBorders>
        <w:shd w:val="clear" w:color="auto" w:fill="FFFFFF" w:themeFill="background1"/>
      </w:tcPr>
    </w:tblStylePr>
    <w:tblStylePr w:type="lastRow">
      <w:tblPr/>
      <w:tcPr>
        <w:tcBorders>
          <w:top w:val="single" w:sz="8" w:space="0" w:color="EE7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7E00" w:themeColor="accent4"/>
          <w:insideH w:val="nil"/>
          <w:insideV w:val="nil"/>
        </w:tcBorders>
        <w:shd w:val="clear" w:color="auto" w:fill="FFFFFF" w:themeFill="background1"/>
      </w:tcPr>
    </w:tblStylePr>
    <w:tblStylePr w:type="lastCol">
      <w:tblPr/>
      <w:tcPr>
        <w:tcBorders>
          <w:top w:val="nil"/>
          <w:left w:val="single" w:sz="8" w:space="0" w:color="EE7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B" w:themeFill="accent4" w:themeFillTint="3F"/>
      </w:tcPr>
    </w:tblStylePr>
    <w:tblStylePr w:type="band1Horz">
      <w:tblPr/>
      <w:tcPr>
        <w:tcBorders>
          <w:top w:val="nil"/>
          <w:bottom w:val="nil"/>
          <w:insideH w:val="nil"/>
          <w:insideV w:val="nil"/>
        </w:tcBorders>
        <w:shd w:val="clear" w:color="auto" w:fill="FFDFB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DD1A20" w:themeColor="accent3"/>
        <w:left w:val="single" w:sz="8" w:space="0" w:color="DD1A20" w:themeColor="accent3"/>
        <w:bottom w:val="single" w:sz="8" w:space="0" w:color="DD1A20" w:themeColor="accent3"/>
        <w:right w:val="single" w:sz="8" w:space="0" w:color="DD1A20" w:themeColor="accent3"/>
      </w:tblBorders>
    </w:tblPr>
    <w:tblStylePr w:type="firstRow">
      <w:rPr>
        <w:sz w:val="24"/>
        <w:szCs w:val="24"/>
      </w:rPr>
      <w:tblPr/>
      <w:tcPr>
        <w:tcBorders>
          <w:top w:val="nil"/>
          <w:left w:val="nil"/>
          <w:bottom w:val="single" w:sz="24" w:space="0" w:color="DD1A20" w:themeColor="accent3"/>
          <w:right w:val="nil"/>
          <w:insideH w:val="nil"/>
          <w:insideV w:val="nil"/>
        </w:tcBorders>
        <w:shd w:val="clear" w:color="auto" w:fill="FFFFFF" w:themeFill="background1"/>
      </w:tcPr>
    </w:tblStylePr>
    <w:tblStylePr w:type="lastRow">
      <w:tblPr/>
      <w:tcPr>
        <w:tcBorders>
          <w:top w:val="single" w:sz="8" w:space="0" w:color="DD1A2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1A20" w:themeColor="accent3"/>
          <w:insideH w:val="nil"/>
          <w:insideV w:val="nil"/>
        </w:tcBorders>
        <w:shd w:val="clear" w:color="auto" w:fill="FFFFFF" w:themeFill="background1"/>
      </w:tcPr>
    </w:tblStylePr>
    <w:tblStylePr w:type="lastCol">
      <w:tblPr/>
      <w:tcPr>
        <w:tcBorders>
          <w:top w:val="nil"/>
          <w:left w:val="single" w:sz="8" w:space="0" w:color="DD1A2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4C6" w:themeFill="accent3" w:themeFillTint="3F"/>
      </w:tcPr>
    </w:tblStylePr>
    <w:tblStylePr w:type="band1Horz">
      <w:tblPr/>
      <w:tcPr>
        <w:tcBorders>
          <w:top w:val="nil"/>
          <w:bottom w:val="nil"/>
          <w:insideH w:val="nil"/>
          <w:insideV w:val="nil"/>
        </w:tcBorders>
        <w:shd w:val="clear" w:color="auto" w:fill="F8C4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00AAE7" w:themeColor="accent2"/>
        <w:left w:val="single" w:sz="8" w:space="0" w:color="00AAE7" w:themeColor="accent2"/>
        <w:bottom w:val="single" w:sz="8" w:space="0" w:color="00AAE7" w:themeColor="accent2"/>
        <w:right w:val="single" w:sz="8" w:space="0" w:color="00AAE7" w:themeColor="accent2"/>
      </w:tblBorders>
    </w:tblPr>
    <w:tblStylePr w:type="firstRow">
      <w:rPr>
        <w:sz w:val="24"/>
        <w:szCs w:val="24"/>
      </w:rPr>
      <w:tblPr/>
      <w:tcPr>
        <w:tcBorders>
          <w:top w:val="nil"/>
          <w:left w:val="nil"/>
          <w:bottom w:val="single" w:sz="24" w:space="0" w:color="00AAE7" w:themeColor="accent2"/>
          <w:right w:val="nil"/>
          <w:insideH w:val="nil"/>
          <w:insideV w:val="nil"/>
        </w:tcBorders>
        <w:shd w:val="clear" w:color="auto" w:fill="FFFFFF" w:themeFill="background1"/>
      </w:tcPr>
    </w:tblStylePr>
    <w:tblStylePr w:type="lastRow">
      <w:tblPr/>
      <w:tcPr>
        <w:tcBorders>
          <w:top w:val="single" w:sz="8" w:space="0" w:color="00AAE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E7" w:themeColor="accent2"/>
          <w:insideH w:val="nil"/>
          <w:insideV w:val="nil"/>
        </w:tcBorders>
        <w:shd w:val="clear" w:color="auto" w:fill="FFFFFF" w:themeFill="background1"/>
      </w:tcPr>
    </w:tblStylePr>
    <w:tblStylePr w:type="lastCol">
      <w:tblPr/>
      <w:tcPr>
        <w:tcBorders>
          <w:top w:val="nil"/>
          <w:left w:val="single" w:sz="8" w:space="0" w:color="00AAE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ECFF" w:themeFill="accent2" w:themeFillTint="3F"/>
      </w:tcPr>
    </w:tblStylePr>
    <w:tblStylePr w:type="band1Horz">
      <w:tblPr/>
      <w:tcPr>
        <w:tcBorders>
          <w:top w:val="nil"/>
          <w:bottom w:val="nil"/>
          <w:insideH w:val="nil"/>
          <w:insideV w:val="nil"/>
        </w:tcBorders>
        <w:shd w:val="clear" w:color="auto" w:fill="BA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00284D" w:themeColor="accent1"/>
        <w:left w:val="single" w:sz="8" w:space="0" w:color="00284D" w:themeColor="accent1"/>
        <w:bottom w:val="single" w:sz="8" w:space="0" w:color="00284D" w:themeColor="accent1"/>
        <w:right w:val="single" w:sz="8" w:space="0" w:color="00284D" w:themeColor="accent1"/>
      </w:tblBorders>
    </w:tblPr>
    <w:tblStylePr w:type="firstRow">
      <w:rPr>
        <w:sz w:val="24"/>
        <w:szCs w:val="24"/>
      </w:rPr>
      <w:tblPr/>
      <w:tcPr>
        <w:tcBorders>
          <w:top w:val="nil"/>
          <w:left w:val="nil"/>
          <w:bottom w:val="single" w:sz="24" w:space="0" w:color="00284D" w:themeColor="accent1"/>
          <w:right w:val="nil"/>
          <w:insideH w:val="nil"/>
          <w:insideV w:val="nil"/>
        </w:tcBorders>
        <w:shd w:val="clear" w:color="auto" w:fill="FFFFFF" w:themeFill="background1"/>
      </w:tcPr>
    </w:tblStylePr>
    <w:tblStylePr w:type="lastRow">
      <w:tblPr/>
      <w:tcPr>
        <w:tcBorders>
          <w:top w:val="single" w:sz="8" w:space="0" w:color="00284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4D" w:themeColor="accent1"/>
          <w:insideH w:val="nil"/>
          <w:insideV w:val="nil"/>
        </w:tcBorders>
        <w:shd w:val="clear" w:color="auto" w:fill="FFFFFF" w:themeFill="background1"/>
      </w:tcPr>
    </w:tblStylePr>
    <w:tblStylePr w:type="lastCol">
      <w:tblPr/>
      <w:tcPr>
        <w:tcBorders>
          <w:top w:val="nil"/>
          <w:left w:val="single" w:sz="8" w:space="0" w:color="00284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4CBFF" w:themeFill="accent1" w:themeFillTint="3F"/>
      </w:tcPr>
    </w:tblStylePr>
    <w:tblStylePr w:type="band1Horz">
      <w:tblPr/>
      <w:tcPr>
        <w:tcBorders>
          <w:top w:val="nil"/>
          <w:bottom w:val="nil"/>
          <w:insideH w:val="nil"/>
          <w:insideV w:val="nil"/>
        </w:tcBorders>
        <w:shd w:val="clear" w:color="auto" w:fill="94C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Gemiddeldelijst1-accent5">
    <w:name w:val="Medium List 1 Accent 5"/>
    <w:basedOn w:val="Standaardtabel"/>
    <w:uiPriority w:val="65"/>
    <w:semiHidden/>
    <w:rsid w:val="00E07762"/>
    <w:rPr>
      <w:color w:val="000000" w:themeColor="text1"/>
    </w:rPr>
    <w:tblPr>
      <w:tblStyleRowBandSize w:val="1"/>
      <w:tblStyleColBandSize w:val="1"/>
      <w:tblBorders>
        <w:top w:val="single" w:sz="8" w:space="0" w:color="84B817" w:themeColor="accent5"/>
        <w:bottom w:val="single" w:sz="8" w:space="0" w:color="84B817" w:themeColor="accent5"/>
      </w:tblBorders>
    </w:tblPr>
    <w:tblStylePr w:type="firstRow">
      <w:rPr>
        <w:rFonts w:asciiTheme="majorHAnsi" w:eastAsiaTheme="majorEastAsia" w:hAnsiTheme="majorHAnsi" w:cstheme="majorBidi"/>
      </w:rPr>
      <w:tblPr/>
      <w:tcPr>
        <w:tcBorders>
          <w:top w:val="nil"/>
          <w:bottom w:val="single" w:sz="8" w:space="0" w:color="84B817" w:themeColor="accent5"/>
        </w:tcBorders>
      </w:tcPr>
    </w:tblStylePr>
    <w:tblStylePr w:type="lastRow">
      <w:rPr>
        <w:b/>
        <w:bCs/>
        <w:color w:val="000000" w:themeColor="text2"/>
      </w:rPr>
      <w:tblPr/>
      <w:tcPr>
        <w:tcBorders>
          <w:top w:val="single" w:sz="8" w:space="0" w:color="84B817" w:themeColor="accent5"/>
          <w:bottom w:val="single" w:sz="8" w:space="0" w:color="84B817" w:themeColor="accent5"/>
        </w:tcBorders>
      </w:tcPr>
    </w:tblStylePr>
    <w:tblStylePr w:type="firstCol">
      <w:rPr>
        <w:b/>
        <w:bCs/>
      </w:rPr>
    </w:tblStylePr>
    <w:tblStylePr w:type="lastCol">
      <w:rPr>
        <w:b/>
        <w:bCs/>
      </w:rPr>
      <w:tblPr/>
      <w:tcPr>
        <w:tcBorders>
          <w:top w:val="single" w:sz="8" w:space="0" w:color="84B817" w:themeColor="accent5"/>
          <w:bottom w:val="single" w:sz="8" w:space="0" w:color="84B817" w:themeColor="accent5"/>
        </w:tcBorders>
      </w:tcPr>
    </w:tblStylePr>
    <w:tblStylePr w:type="band1Vert">
      <w:tblPr/>
      <w:tcPr>
        <w:shd w:val="clear" w:color="auto" w:fill="E3F6BC" w:themeFill="accent5" w:themeFillTint="3F"/>
      </w:tcPr>
    </w:tblStylePr>
    <w:tblStylePr w:type="band1Horz">
      <w:tblPr/>
      <w:tcPr>
        <w:shd w:val="clear" w:color="auto" w:fill="E3F6BC" w:themeFill="accent5" w:themeFillTint="3F"/>
      </w:tcPr>
    </w:tblStylePr>
  </w:style>
  <w:style w:type="table" w:styleId="Gemiddeldelijst1-accent4">
    <w:name w:val="Medium List 1 Accent 4"/>
    <w:basedOn w:val="Standaardtabel"/>
    <w:uiPriority w:val="65"/>
    <w:semiHidden/>
    <w:rsid w:val="00E07762"/>
    <w:rPr>
      <w:color w:val="000000" w:themeColor="text1"/>
    </w:rPr>
    <w:tblPr>
      <w:tblStyleRowBandSize w:val="1"/>
      <w:tblStyleColBandSize w:val="1"/>
      <w:tblBorders>
        <w:top w:val="single" w:sz="8" w:space="0" w:color="EE7E00" w:themeColor="accent4"/>
        <w:bottom w:val="single" w:sz="8" w:space="0" w:color="EE7E00" w:themeColor="accent4"/>
      </w:tblBorders>
    </w:tblPr>
    <w:tblStylePr w:type="firstRow">
      <w:rPr>
        <w:rFonts w:asciiTheme="majorHAnsi" w:eastAsiaTheme="majorEastAsia" w:hAnsiTheme="majorHAnsi" w:cstheme="majorBidi"/>
      </w:rPr>
      <w:tblPr/>
      <w:tcPr>
        <w:tcBorders>
          <w:top w:val="nil"/>
          <w:bottom w:val="single" w:sz="8" w:space="0" w:color="EE7E00" w:themeColor="accent4"/>
        </w:tcBorders>
      </w:tcPr>
    </w:tblStylePr>
    <w:tblStylePr w:type="lastRow">
      <w:rPr>
        <w:b/>
        <w:bCs/>
        <w:color w:val="000000" w:themeColor="text2"/>
      </w:rPr>
      <w:tblPr/>
      <w:tcPr>
        <w:tcBorders>
          <w:top w:val="single" w:sz="8" w:space="0" w:color="EE7E00" w:themeColor="accent4"/>
          <w:bottom w:val="single" w:sz="8" w:space="0" w:color="EE7E00" w:themeColor="accent4"/>
        </w:tcBorders>
      </w:tcPr>
    </w:tblStylePr>
    <w:tblStylePr w:type="firstCol">
      <w:rPr>
        <w:b/>
        <w:bCs/>
      </w:rPr>
    </w:tblStylePr>
    <w:tblStylePr w:type="lastCol">
      <w:rPr>
        <w:b/>
        <w:bCs/>
      </w:rPr>
      <w:tblPr/>
      <w:tcPr>
        <w:tcBorders>
          <w:top w:val="single" w:sz="8" w:space="0" w:color="EE7E00" w:themeColor="accent4"/>
          <w:bottom w:val="single" w:sz="8" w:space="0" w:color="EE7E00" w:themeColor="accent4"/>
        </w:tcBorders>
      </w:tcPr>
    </w:tblStylePr>
    <w:tblStylePr w:type="band1Vert">
      <w:tblPr/>
      <w:tcPr>
        <w:shd w:val="clear" w:color="auto" w:fill="FFDFBB" w:themeFill="accent4" w:themeFillTint="3F"/>
      </w:tcPr>
    </w:tblStylePr>
    <w:tblStylePr w:type="band1Horz">
      <w:tblPr/>
      <w:tcPr>
        <w:shd w:val="clear" w:color="auto" w:fill="FFDFBB" w:themeFill="accent4" w:themeFillTint="3F"/>
      </w:tcPr>
    </w:tblStylePr>
  </w:style>
  <w:style w:type="table" w:styleId="Gemiddeldelijst1-accent3">
    <w:name w:val="Medium List 1 Accent 3"/>
    <w:basedOn w:val="Standaardtabel"/>
    <w:uiPriority w:val="65"/>
    <w:semiHidden/>
    <w:rsid w:val="00E07762"/>
    <w:rPr>
      <w:color w:val="000000" w:themeColor="text1"/>
    </w:rPr>
    <w:tblPr>
      <w:tblStyleRowBandSize w:val="1"/>
      <w:tblStyleColBandSize w:val="1"/>
      <w:tblBorders>
        <w:top w:val="single" w:sz="8" w:space="0" w:color="DD1A20" w:themeColor="accent3"/>
        <w:bottom w:val="single" w:sz="8" w:space="0" w:color="DD1A20" w:themeColor="accent3"/>
      </w:tblBorders>
    </w:tblPr>
    <w:tblStylePr w:type="firstRow">
      <w:rPr>
        <w:rFonts w:asciiTheme="majorHAnsi" w:eastAsiaTheme="majorEastAsia" w:hAnsiTheme="majorHAnsi" w:cstheme="majorBidi"/>
      </w:rPr>
      <w:tblPr/>
      <w:tcPr>
        <w:tcBorders>
          <w:top w:val="nil"/>
          <w:bottom w:val="single" w:sz="8" w:space="0" w:color="DD1A20" w:themeColor="accent3"/>
        </w:tcBorders>
      </w:tcPr>
    </w:tblStylePr>
    <w:tblStylePr w:type="lastRow">
      <w:rPr>
        <w:b/>
        <w:bCs/>
        <w:color w:val="000000" w:themeColor="text2"/>
      </w:rPr>
      <w:tblPr/>
      <w:tcPr>
        <w:tcBorders>
          <w:top w:val="single" w:sz="8" w:space="0" w:color="DD1A20" w:themeColor="accent3"/>
          <w:bottom w:val="single" w:sz="8" w:space="0" w:color="DD1A20" w:themeColor="accent3"/>
        </w:tcBorders>
      </w:tcPr>
    </w:tblStylePr>
    <w:tblStylePr w:type="firstCol">
      <w:rPr>
        <w:b/>
        <w:bCs/>
      </w:rPr>
    </w:tblStylePr>
    <w:tblStylePr w:type="lastCol">
      <w:rPr>
        <w:b/>
        <w:bCs/>
      </w:rPr>
      <w:tblPr/>
      <w:tcPr>
        <w:tcBorders>
          <w:top w:val="single" w:sz="8" w:space="0" w:color="DD1A20" w:themeColor="accent3"/>
          <w:bottom w:val="single" w:sz="8" w:space="0" w:color="DD1A20" w:themeColor="accent3"/>
        </w:tcBorders>
      </w:tcPr>
    </w:tblStylePr>
    <w:tblStylePr w:type="band1Vert">
      <w:tblPr/>
      <w:tcPr>
        <w:shd w:val="clear" w:color="auto" w:fill="F8C4C6" w:themeFill="accent3" w:themeFillTint="3F"/>
      </w:tcPr>
    </w:tblStylePr>
    <w:tblStylePr w:type="band1Horz">
      <w:tblPr/>
      <w:tcPr>
        <w:shd w:val="clear" w:color="auto" w:fill="F8C4C6" w:themeFill="accent3" w:themeFillTint="3F"/>
      </w:tcPr>
    </w:tblStylePr>
  </w:style>
  <w:style w:type="table" w:styleId="Gemiddeldelijst1-accent2">
    <w:name w:val="Medium List 1 Accent 2"/>
    <w:basedOn w:val="Standaardtabel"/>
    <w:uiPriority w:val="65"/>
    <w:semiHidden/>
    <w:rsid w:val="00E07762"/>
    <w:rPr>
      <w:color w:val="000000" w:themeColor="text1"/>
    </w:rPr>
    <w:tblPr>
      <w:tblStyleRowBandSize w:val="1"/>
      <w:tblStyleColBandSize w:val="1"/>
      <w:tblBorders>
        <w:top w:val="single" w:sz="8" w:space="0" w:color="00AAE7" w:themeColor="accent2"/>
        <w:bottom w:val="single" w:sz="8" w:space="0" w:color="00AAE7" w:themeColor="accent2"/>
      </w:tblBorders>
    </w:tblPr>
    <w:tblStylePr w:type="firstRow">
      <w:rPr>
        <w:rFonts w:asciiTheme="majorHAnsi" w:eastAsiaTheme="majorEastAsia" w:hAnsiTheme="majorHAnsi" w:cstheme="majorBidi"/>
      </w:rPr>
      <w:tblPr/>
      <w:tcPr>
        <w:tcBorders>
          <w:top w:val="nil"/>
          <w:bottom w:val="single" w:sz="8" w:space="0" w:color="00AAE7" w:themeColor="accent2"/>
        </w:tcBorders>
      </w:tcPr>
    </w:tblStylePr>
    <w:tblStylePr w:type="lastRow">
      <w:rPr>
        <w:b/>
        <w:bCs/>
        <w:color w:val="000000" w:themeColor="text2"/>
      </w:rPr>
      <w:tblPr/>
      <w:tcPr>
        <w:tcBorders>
          <w:top w:val="single" w:sz="8" w:space="0" w:color="00AAE7" w:themeColor="accent2"/>
          <w:bottom w:val="single" w:sz="8" w:space="0" w:color="00AAE7" w:themeColor="accent2"/>
        </w:tcBorders>
      </w:tcPr>
    </w:tblStylePr>
    <w:tblStylePr w:type="firstCol">
      <w:rPr>
        <w:b/>
        <w:bCs/>
      </w:rPr>
    </w:tblStylePr>
    <w:tblStylePr w:type="lastCol">
      <w:rPr>
        <w:b/>
        <w:bCs/>
      </w:rPr>
      <w:tblPr/>
      <w:tcPr>
        <w:tcBorders>
          <w:top w:val="single" w:sz="8" w:space="0" w:color="00AAE7" w:themeColor="accent2"/>
          <w:bottom w:val="single" w:sz="8" w:space="0" w:color="00AAE7" w:themeColor="accent2"/>
        </w:tcBorders>
      </w:tcPr>
    </w:tblStylePr>
    <w:tblStylePr w:type="band1Vert">
      <w:tblPr/>
      <w:tcPr>
        <w:shd w:val="clear" w:color="auto" w:fill="BAECFF" w:themeFill="accent2" w:themeFillTint="3F"/>
      </w:tcPr>
    </w:tblStylePr>
    <w:tblStylePr w:type="band1Horz">
      <w:tblPr/>
      <w:tcPr>
        <w:shd w:val="clear" w:color="auto" w:fill="BAECFF" w:themeFill="accent2" w:themeFillTint="3F"/>
      </w:tcPr>
    </w:tblStylePr>
  </w:style>
  <w:style w:type="table" w:styleId="Gemiddeldearcering2-accent6">
    <w:name w:val="Medium Shading 2 Accent 6"/>
    <w:basedOn w:val="Standaardtabe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B81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B817" w:themeFill="accent5"/>
      </w:tcPr>
    </w:tblStylePr>
    <w:tblStylePr w:type="lastCol">
      <w:rPr>
        <w:b/>
        <w:bCs/>
        <w:color w:val="FFFFFF" w:themeColor="background1"/>
      </w:rPr>
      <w:tblPr/>
      <w:tcPr>
        <w:tcBorders>
          <w:left w:val="nil"/>
          <w:right w:val="nil"/>
          <w:insideH w:val="nil"/>
          <w:insideV w:val="nil"/>
        </w:tcBorders>
        <w:shd w:val="clear" w:color="auto" w:fill="84B81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7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7E00" w:themeFill="accent4"/>
      </w:tcPr>
    </w:tblStylePr>
    <w:tblStylePr w:type="lastCol">
      <w:rPr>
        <w:b/>
        <w:bCs/>
        <w:color w:val="FFFFFF" w:themeColor="background1"/>
      </w:rPr>
      <w:tblPr/>
      <w:tcPr>
        <w:tcBorders>
          <w:left w:val="nil"/>
          <w:right w:val="nil"/>
          <w:insideH w:val="nil"/>
          <w:insideV w:val="nil"/>
        </w:tcBorders>
        <w:shd w:val="clear" w:color="auto" w:fill="EE7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1A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1A20" w:themeFill="accent3"/>
      </w:tcPr>
    </w:tblStylePr>
    <w:tblStylePr w:type="lastCol">
      <w:rPr>
        <w:b/>
        <w:bCs/>
        <w:color w:val="FFFFFF" w:themeColor="background1"/>
      </w:rPr>
      <w:tblPr/>
      <w:tcPr>
        <w:tcBorders>
          <w:left w:val="nil"/>
          <w:right w:val="nil"/>
          <w:insideH w:val="nil"/>
          <w:insideV w:val="nil"/>
        </w:tcBorders>
        <w:shd w:val="clear" w:color="auto" w:fill="DD1A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E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E7" w:themeFill="accent2"/>
      </w:tcPr>
    </w:tblStylePr>
    <w:tblStylePr w:type="lastCol">
      <w:rPr>
        <w:b/>
        <w:bCs/>
        <w:color w:val="FFFFFF" w:themeColor="background1"/>
      </w:rPr>
      <w:tblPr/>
      <w:tcPr>
        <w:tcBorders>
          <w:left w:val="nil"/>
          <w:right w:val="nil"/>
          <w:insideH w:val="nil"/>
          <w:insideV w:val="nil"/>
        </w:tcBorders>
        <w:shd w:val="clear" w:color="auto" w:fill="00AAE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tblPr>
      <w:tblStyleRowBandSize w:val="1"/>
      <w:tblStyleColBandSize w:val="1"/>
      <w:tblBorders>
        <w:top w:val="single" w:sz="8" w:space="0" w:color="ACE535" w:themeColor="accent5" w:themeTint="BF"/>
        <w:left w:val="single" w:sz="8" w:space="0" w:color="ACE535" w:themeColor="accent5" w:themeTint="BF"/>
        <w:bottom w:val="single" w:sz="8" w:space="0" w:color="ACE535" w:themeColor="accent5" w:themeTint="BF"/>
        <w:right w:val="single" w:sz="8" w:space="0" w:color="ACE535" w:themeColor="accent5" w:themeTint="BF"/>
        <w:insideH w:val="single" w:sz="8" w:space="0" w:color="ACE535" w:themeColor="accent5" w:themeTint="BF"/>
      </w:tblBorders>
    </w:tblPr>
    <w:tblStylePr w:type="firstRow">
      <w:pPr>
        <w:spacing w:before="0" w:after="0" w:line="240" w:lineRule="auto"/>
      </w:pPr>
      <w:rPr>
        <w:b/>
        <w:bCs/>
        <w:color w:val="FFFFFF" w:themeColor="background1"/>
      </w:rPr>
      <w:tblPr/>
      <w:tcPr>
        <w:tcBorders>
          <w:top w:val="single" w:sz="8" w:space="0" w:color="ACE535" w:themeColor="accent5" w:themeTint="BF"/>
          <w:left w:val="single" w:sz="8" w:space="0" w:color="ACE535" w:themeColor="accent5" w:themeTint="BF"/>
          <w:bottom w:val="single" w:sz="8" w:space="0" w:color="ACE535" w:themeColor="accent5" w:themeTint="BF"/>
          <w:right w:val="single" w:sz="8" w:space="0" w:color="ACE535" w:themeColor="accent5" w:themeTint="BF"/>
          <w:insideH w:val="nil"/>
          <w:insideV w:val="nil"/>
        </w:tcBorders>
        <w:shd w:val="clear" w:color="auto" w:fill="84B817" w:themeFill="accent5"/>
      </w:tcPr>
    </w:tblStylePr>
    <w:tblStylePr w:type="lastRow">
      <w:pPr>
        <w:spacing w:before="0" w:after="0" w:line="240" w:lineRule="auto"/>
      </w:pPr>
      <w:rPr>
        <w:b/>
        <w:bCs/>
      </w:rPr>
      <w:tblPr/>
      <w:tcPr>
        <w:tcBorders>
          <w:top w:val="double" w:sz="6" w:space="0" w:color="ACE535" w:themeColor="accent5" w:themeTint="BF"/>
          <w:left w:val="single" w:sz="8" w:space="0" w:color="ACE535" w:themeColor="accent5" w:themeTint="BF"/>
          <w:bottom w:val="single" w:sz="8" w:space="0" w:color="ACE535" w:themeColor="accent5" w:themeTint="BF"/>
          <w:right w:val="single" w:sz="8" w:space="0" w:color="ACE53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6BC" w:themeFill="accent5" w:themeFillTint="3F"/>
      </w:tcPr>
    </w:tblStylePr>
    <w:tblStylePr w:type="band1Horz">
      <w:tblPr/>
      <w:tcPr>
        <w:tcBorders>
          <w:insideH w:val="nil"/>
          <w:insideV w:val="nil"/>
        </w:tcBorders>
        <w:shd w:val="clear" w:color="auto" w:fill="E3F6BC"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tblPr>
      <w:tblStyleRowBandSize w:val="1"/>
      <w:tblStyleColBandSize w:val="1"/>
      <w:tblBorders>
        <w:top w:val="single" w:sz="8" w:space="0" w:color="FF9F33" w:themeColor="accent4" w:themeTint="BF"/>
        <w:left w:val="single" w:sz="8" w:space="0" w:color="FF9F33" w:themeColor="accent4" w:themeTint="BF"/>
        <w:bottom w:val="single" w:sz="8" w:space="0" w:color="FF9F33" w:themeColor="accent4" w:themeTint="BF"/>
        <w:right w:val="single" w:sz="8" w:space="0" w:color="FF9F33" w:themeColor="accent4" w:themeTint="BF"/>
        <w:insideH w:val="single" w:sz="8" w:space="0" w:color="FF9F33" w:themeColor="accent4" w:themeTint="BF"/>
      </w:tblBorders>
    </w:tblPr>
    <w:tblStylePr w:type="firstRow">
      <w:pPr>
        <w:spacing w:before="0" w:after="0" w:line="240" w:lineRule="auto"/>
      </w:pPr>
      <w:rPr>
        <w:b/>
        <w:bCs/>
        <w:color w:val="FFFFFF" w:themeColor="background1"/>
      </w:rPr>
      <w:tblPr/>
      <w:tcPr>
        <w:tcBorders>
          <w:top w:val="single" w:sz="8" w:space="0" w:color="FF9F33" w:themeColor="accent4" w:themeTint="BF"/>
          <w:left w:val="single" w:sz="8" w:space="0" w:color="FF9F33" w:themeColor="accent4" w:themeTint="BF"/>
          <w:bottom w:val="single" w:sz="8" w:space="0" w:color="FF9F33" w:themeColor="accent4" w:themeTint="BF"/>
          <w:right w:val="single" w:sz="8" w:space="0" w:color="FF9F33" w:themeColor="accent4" w:themeTint="BF"/>
          <w:insideH w:val="nil"/>
          <w:insideV w:val="nil"/>
        </w:tcBorders>
        <w:shd w:val="clear" w:color="auto" w:fill="EE7E00" w:themeFill="accent4"/>
      </w:tcPr>
    </w:tblStylePr>
    <w:tblStylePr w:type="lastRow">
      <w:pPr>
        <w:spacing w:before="0" w:after="0" w:line="240" w:lineRule="auto"/>
      </w:pPr>
      <w:rPr>
        <w:b/>
        <w:bCs/>
      </w:rPr>
      <w:tblPr/>
      <w:tcPr>
        <w:tcBorders>
          <w:top w:val="double" w:sz="6" w:space="0" w:color="FF9F33" w:themeColor="accent4" w:themeTint="BF"/>
          <w:left w:val="single" w:sz="8" w:space="0" w:color="FF9F33" w:themeColor="accent4" w:themeTint="BF"/>
          <w:bottom w:val="single" w:sz="8" w:space="0" w:color="FF9F33" w:themeColor="accent4" w:themeTint="BF"/>
          <w:right w:val="single" w:sz="8" w:space="0" w:color="FF9F3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FBB" w:themeFill="accent4" w:themeFillTint="3F"/>
      </w:tcPr>
    </w:tblStylePr>
    <w:tblStylePr w:type="band1Horz">
      <w:tblPr/>
      <w:tcPr>
        <w:tcBorders>
          <w:insideH w:val="nil"/>
          <w:insideV w:val="nil"/>
        </w:tcBorders>
        <w:shd w:val="clear" w:color="auto" w:fill="FFDFBB"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tblPr>
      <w:tblStyleRowBandSize w:val="1"/>
      <w:tblStyleColBandSize w:val="1"/>
      <w:tblBorders>
        <w:top w:val="single" w:sz="8" w:space="0" w:color="EA4E52" w:themeColor="accent3" w:themeTint="BF"/>
        <w:left w:val="single" w:sz="8" w:space="0" w:color="EA4E52" w:themeColor="accent3" w:themeTint="BF"/>
        <w:bottom w:val="single" w:sz="8" w:space="0" w:color="EA4E52" w:themeColor="accent3" w:themeTint="BF"/>
        <w:right w:val="single" w:sz="8" w:space="0" w:color="EA4E52" w:themeColor="accent3" w:themeTint="BF"/>
        <w:insideH w:val="single" w:sz="8" w:space="0" w:color="EA4E52" w:themeColor="accent3" w:themeTint="BF"/>
      </w:tblBorders>
    </w:tblPr>
    <w:tblStylePr w:type="firstRow">
      <w:pPr>
        <w:spacing w:before="0" w:after="0" w:line="240" w:lineRule="auto"/>
      </w:pPr>
      <w:rPr>
        <w:b/>
        <w:bCs/>
        <w:color w:val="FFFFFF" w:themeColor="background1"/>
      </w:rPr>
      <w:tblPr/>
      <w:tcPr>
        <w:tcBorders>
          <w:top w:val="single" w:sz="8" w:space="0" w:color="EA4E52" w:themeColor="accent3" w:themeTint="BF"/>
          <w:left w:val="single" w:sz="8" w:space="0" w:color="EA4E52" w:themeColor="accent3" w:themeTint="BF"/>
          <w:bottom w:val="single" w:sz="8" w:space="0" w:color="EA4E52" w:themeColor="accent3" w:themeTint="BF"/>
          <w:right w:val="single" w:sz="8" w:space="0" w:color="EA4E52" w:themeColor="accent3" w:themeTint="BF"/>
          <w:insideH w:val="nil"/>
          <w:insideV w:val="nil"/>
        </w:tcBorders>
        <w:shd w:val="clear" w:color="auto" w:fill="DD1A20" w:themeFill="accent3"/>
      </w:tcPr>
    </w:tblStylePr>
    <w:tblStylePr w:type="lastRow">
      <w:pPr>
        <w:spacing w:before="0" w:after="0" w:line="240" w:lineRule="auto"/>
      </w:pPr>
      <w:rPr>
        <w:b/>
        <w:bCs/>
      </w:rPr>
      <w:tblPr/>
      <w:tcPr>
        <w:tcBorders>
          <w:top w:val="double" w:sz="6" w:space="0" w:color="EA4E52" w:themeColor="accent3" w:themeTint="BF"/>
          <w:left w:val="single" w:sz="8" w:space="0" w:color="EA4E52" w:themeColor="accent3" w:themeTint="BF"/>
          <w:bottom w:val="single" w:sz="8" w:space="0" w:color="EA4E52" w:themeColor="accent3" w:themeTint="BF"/>
          <w:right w:val="single" w:sz="8" w:space="0" w:color="EA4E5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C4C6" w:themeFill="accent3" w:themeFillTint="3F"/>
      </w:tcPr>
    </w:tblStylePr>
    <w:tblStylePr w:type="band1Horz">
      <w:tblPr/>
      <w:tcPr>
        <w:tcBorders>
          <w:insideH w:val="nil"/>
          <w:insideV w:val="nil"/>
        </w:tcBorders>
        <w:shd w:val="clear" w:color="auto" w:fill="F8C4C6"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tblPr>
      <w:tblStyleRowBandSize w:val="1"/>
      <w:tblStyleColBandSize w:val="1"/>
      <w:tblBorders>
        <w:top w:val="single" w:sz="8" w:space="0" w:color="2EC7FF" w:themeColor="accent2" w:themeTint="BF"/>
        <w:left w:val="single" w:sz="8" w:space="0" w:color="2EC7FF" w:themeColor="accent2" w:themeTint="BF"/>
        <w:bottom w:val="single" w:sz="8" w:space="0" w:color="2EC7FF" w:themeColor="accent2" w:themeTint="BF"/>
        <w:right w:val="single" w:sz="8" w:space="0" w:color="2EC7FF" w:themeColor="accent2" w:themeTint="BF"/>
        <w:insideH w:val="single" w:sz="8" w:space="0" w:color="2EC7FF" w:themeColor="accent2" w:themeTint="BF"/>
      </w:tblBorders>
    </w:tblPr>
    <w:tblStylePr w:type="firstRow">
      <w:pPr>
        <w:spacing w:before="0" w:after="0" w:line="240" w:lineRule="auto"/>
      </w:pPr>
      <w:rPr>
        <w:b/>
        <w:bCs/>
        <w:color w:val="FFFFFF" w:themeColor="background1"/>
      </w:rPr>
      <w:tblPr/>
      <w:tcPr>
        <w:tcBorders>
          <w:top w:val="single" w:sz="8" w:space="0" w:color="2EC7FF" w:themeColor="accent2" w:themeTint="BF"/>
          <w:left w:val="single" w:sz="8" w:space="0" w:color="2EC7FF" w:themeColor="accent2" w:themeTint="BF"/>
          <w:bottom w:val="single" w:sz="8" w:space="0" w:color="2EC7FF" w:themeColor="accent2" w:themeTint="BF"/>
          <w:right w:val="single" w:sz="8" w:space="0" w:color="2EC7FF" w:themeColor="accent2" w:themeTint="BF"/>
          <w:insideH w:val="nil"/>
          <w:insideV w:val="nil"/>
        </w:tcBorders>
        <w:shd w:val="clear" w:color="auto" w:fill="00AAE7" w:themeFill="accent2"/>
      </w:tcPr>
    </w:tblStylePr>
    <w:tblStylePr w:type="lastRow">
      <w:pPr>
        <w:spacing w:before="0" w:after="0" w:line="240" w:lineRule="auto"/>
      </w:pPr>
      <w:rPr>
        <w:b/>
        <w:bCs/>
      </w:rPr>
      <w:tblPr/>
      <w:tcPr>
        <w:tcBorders>
          <w:top w:val="double" w:sz="6" w:space="0" w:color="2EC7FF" w:themeColor="accent2" w:themeTint="BF"/>
          <w:left w:val="single" w:sz="8" w:space="0" w:color="2EC7FF" w:themeColor="accent2" w:themeTint="BF"/>
          <w:bottom w:val="single" w:sz="8" w:space="0" w:color="2EC7FF" w:themeColor="accent2" w:themeTint="BF"/>
          <w:right w:val="single" w:sz="8" w:space="0" w:color="2E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ECFF" w:themeFill="accent2" w:themeFillTint="3F"/>
      </w:tcPr>
    </w:tblStylePr>
    <w:tblStylePr w:type="band1Horz">
      <w:tblPr/>
      <w:tcPr>
        <w:tcBorders>
          <w:insideH w:val="nil"/>
          <w:insideV w:val="nil"/>
        </w:tcBorders>
        <w:shd w:val="clear" w:color="auto" w:fill="BAECFF"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Gemiddeldraster3-accent5">
    <w:name w:val="Medium Grid 3 Accent 5"/>
    <w:basedOn w:val="Standaardtabe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6B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B81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B81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B81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B81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E7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E78" w:themeFill="accent5" w:themeFillTint="7F"/>
      </w:tcPr>
    </w:tblStylePr>
  </w:style>
  <w:style w:type="table" w:styleId="Gemiddeldraster3-accent4">
    <w:name w:val="Medium Grid 3 Accent 4"/>
    <w:basedOn w:val="Standaardtabe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7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7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7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7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F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F77" w:themeFill="accent4" w:themeFillTint="7F"/>
      </w:tcPr>
    </w:tblStylePr>
  </w:style>
  <w:style w:type="table" w:styleId="Gemiddeldraster3-accent3">
    <w:name w:val="Medium Grid 3 Accent 3"/>
    <w:basedOn w:val="Standaardtabe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4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1A2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1A2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1A2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1A2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89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898C" w:themeFill="accent3" w:themeFillTint="7F"/>
      </w:tcPr>
    </w:tblStylePr>
  </w:style>
  <w:style w:type="table" w:styleId="Gemiddeldraster3-accent2">
    <w:name w:val="Medium Grid 3 Accent 2"/>
    <w:basedOn w:val="Standaardtabe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E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E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E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E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D9FF" w:themeFill="accent2" w:themeFillTint="7F"/>
      </w:tcPr>
    </w:tblStylePr>
  </w:style>
  <w:style w:type="table" w:styleId="Gemiddeldraster3-accent1">
    <w:name w:val="Medium Grid 3 Accent 1"/>
    <w:basedOn w:val="Standaardtabel"/>
    <w:uiPriority w:val="69"/>
    <w:semiHidden/>
    <w:rsid w:val="00E0776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4C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4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4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4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4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79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796FF" w:themeFill="accent1" w:themeFillTint="7F"/>
      </w:tcPr>
    </w:tblStylePr>
  </w:style>
  <w:style w:type="table" w:styleId="Gemiddeldraster2-accent6">
    <w:name w:val="Medium Grid 2 Accent 6"/>
    <w:basedOn w:val="Standaardtabel"/>
    <w:uiPriority w:val="68"/>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84B817" w:themeColor="accent5"/>
        <w:left w:val="single" w:sz="8" w:space="0" w:color="84B817" w:themeColor="accent5"/>
        <w:bottom w:val="single" w:sz="8" w:space="0" w:color="84B817" w:themeColor="accent5"/>
        <w:right w:val="single" w:sz="8" w:space="0" w:color="84B817" w:themeColor="accent5"/>
        <w:insideH w:val="single" w:sz="8" w:space="0" w:color="84B817" w:themeColor="accent5"/>
        <w:insideV w:val="single" w:sz="8" w:space="0" w:color="84B817" w:themeColor="accent5"/>
      </w:tblBorders>
    </w:tblPr>
    <w:tcPr>
      <w:shd w:val="clear" w:color="auto" w:fill="E3F6BC" w:themeFill="accent5" w:themeFillTint="3F"/>
    </w:tcPr>
    <w:tblStylePr w:type="firstRow">
      <w:rPr>
        <w:b/>
        <w:bCs/>
        <w:color w:val="000000" w:themeColor="text1"/>
      </w:rPr>
      <w:tblPr/>
      <w:tcPr>
        <w:shd w:val="clear" w:color="auto" w:fill="F4FB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8C9" w:themeFill="accent5" w:themeFillTint="33"/>
      </w:tcPr>
    </w:tblStylePr>
    <w:tblStylePr w:type="band1Vert">
      <w:tblPr/>
      <w:tcPr>
        <w:shd w:val="clear" w:color="auto" w:fill="C8EE78" w:themeFill="accent5" w:themeFillTint="7F"/>
      </w:tcPr>
    </w:tblStylePr>
    <w:tblStylePr w:type="band1Horz">
      <w:tblPr/>
      <w:tcPr>
        <w:tcBorders>
          <w:insideH w:val="single" w:sz="6" w:space="0" w:color="84B817" w:themeColor="accent5"/>
          <w:insideV w:val="single" w:sz="6" w:space="0" w:color="84B817" w:themeColor="accent5"/>
        </w:tcBorders>
        <w:shd w:val="clear" w:color="auto" w:fill="C8EE78"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EE7E00" w:themeColor="accent4"/>
        <w:left w:val="single" w:sz="8" w:space="0" w:color="EE7E00" w:themeColor="accent4"/>
        <w:bottom w:val="single" w:sz="8" w:space="0" w:color="EE7E00" w:themeColor="accent4"/>
        <w:right w:val="single" w:sz="8" w:space="0" w:color="EE7E00" w:themeColor="accent4"/>
        <w:insideH w:val="single" w:sz="8" w:space="0" w:color="EE7E00" w:themeColor="accent4"/>
        <w:insideV w:val="single" w:sz="8" w:space="0" w:color="EE7E00" w:themeColor="accent4"/>
      </w:tblBorders>
    </w:tblPr>
    <w:tcPr>
      <w:shd w:val="clear" w:color="auto" w:fill="FFDFBB" w:themeFill="accent4" w:themeFillTint="3F"/>
    </w:tcPr>
    <w:tblStylePr w:type="firstRow">
      <w:rPr>
        <w:b/>
        <w:bCs/>
        <w:color w:val="000000" w:themeColor="text1"/>
      </w:rPr>
      <w:tblPr/>
      <w:tcPr>
        <w:shd w:val="clear" w:color="auto" w:fill="FFF2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8" w:themeFill="accent4" w:themeFillTint="33"/>
      </w:tcPr>
    </w:tblStylePr>
    <w:tblStylePr w:type="band1Vert">
      <w:tblPr/>
      <w:tcPr>
        <w:shd w:val="clear" w:color="auto" w:fill="FFBF77" w:themeFill="accent4" w:themeFillTint="7F"/>
      </w:tcPr>
    </w:tblStylePr>
    <w:tblStylePr w:type="band1Horz">
      <w:tblPr/>
      <w:tcPr>
        <w:tcBorders>
          <w:insideH w:val="single" w:sz="6" w:space="0" w:color="EE7E00" w:themeColor="accent4"/>
          <w:insideV w:val="single" w:sz="6" w:space="0" w:color="EE7E00" w:themeColor="accent4"/>
        </w:tcBorders>
        <w:shd w:val="clear" w:color="auto" w:fill="FFBF77"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DD1A20" w:themeColor="accent3"/>
        <w:left w:val="single" w:sz="8" w:space="0" w:color="DD1A20" w:themeColor="accent3"/>
        <w:bottom w:val="single" w:sz="8" w:space="0" w:color="DD1A20" w:themeColor="accent3"/>
        <w:right w:val="single" w:sz="8" w:space="0" w:color="DD1A20" w:themeColor="accent3"/>
        <w:insideH w:val="single" w:sz="8" w:space="0" w:color="DD1A20" w:themeColor="accent3"/>
        <w:insideV w:val="single" w:sz="8" w:space="0" w:color="DD1A20" w:themeColor="accent3"/>
      </w:tblBorders>
    </w:tblPr>
    <w:tcPr>
      <w:shd w:val="clear" w:color="auto" w:fill="F8C4C6" w:themeFill="accent3" w:themeFillTint="3F"/>
    </w:tcPr>
    <w:tblStylePr w:type="firstRow">
      <w:rPr>
        <w:b/>
        <w:bCs/>
        <w:color w:val="000000" w:themeColor="text1"/>
      </w:rPr>
      <w:tblPr/>
      <w:tcPr>
        <w:shd w:val="clear" w:color="auto" w:fill="FCE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FD0" w:themeFill="accent3" w:themeFillTint="33"/>
      </w:tcPr>
    </w:tblStylePr>
    <w:tblStylePr w:type="band1Vert">
      <w:tblPr/>
      <w:tcPr>
        <w:shd w:val="clear" w:color="auto" w:fill="F1898C" w:themeFill="accent3" w:themeFillTint="7F"/>
      </w:tcPr>
    </w:tblStylePr>
    <w:tblStylePr w:type="band1Horz">
      <w:tblPr/>
      <w:tcPr>
        <w:tcBorders>
          <w:insideH w:val="single" w:sz="6" w:space="0" w:color="DD1A20" w:themeColor="accent3"/>
          <w:insideV w:val="single" w:sz="6" w:space="0" w:color="DD1A20" w:themeColor="accent3"/>
        </w:tcBorders>
        <w:shd w:val="clear" w:color="auto" w:fill="F1898C"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00AAE7" w:themeColor="accent2"/>
        <w:left w:val="single" w:sz="8" w:space="0" w:color="00AAE7" w:themeColor="accent2"/>
        <w:bottom w:val="single" w:sz="8" w:space="0" w:color="00AAE7" w:themeColor="accent2"/>
        <w:right w:val="single" w:sz="8" w:space="0" w:color="00AAE7" w:themeColor="accent2"/>
        <w:insideH w:val="single" w:sz="8" w:space="0" w:color="00AAE7" w:themeColor="accent2"/>
        <w:insideV w:val="single" w:sz="8" w:space="0" w:color="00AAE7" w:themeColor="accent2"/>
      </w:tblBorders>
    </w:tblPr>
    <w:tcPr>
      <w:shd w:val="clear" w:color="auto" w:fill="BAECFF" w:themeFill="accent2" w:themeFillTint="3F"/>
    </w:tcPr>
    <w:tblStylePr w:type="firstRow">
      <w:rPr>
        <w:b/>
        <w:bCs/>
        <w:color w:val="000000" w:themeColor="text1"/>
      </w:rPr>
      <w:tblPr/>
      <w:tcPr>
        <w:shd w:val="clear" w:color="auto" w:fill="E3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0FF" w:themeFill="accent2" w:themeFillTint="33"/>
      </w:tcPr>
    </w:tblStylePr>
    <w:tblStylePr w:type="band1Vert">
      <w:tblPr/>
      <w:tcPr>
        <w:shd w:val="clear" w:color="auto" w:fill="74D9FF" w:themeFill="accent2" w:themeFillTint="7F"/>
      </w:tcPr>
    </w:tblStylePr>
    <w:tblStylePr w:type="band1Horz">
      <w:tblPr/>
      <w:tcPr>
        <w:tcBorders>
          <w:insideH w:val="single" w:sz="6" w:space="0" w:color="00AAE7" w:themeColor="accent2"/>
          <w:insideV w:val="single" w:sz="6" w:space="0" w:color="00AAE7" w:themeColor="accent2"/>
        </w:tcBorders>
        <w:shd w:val="clear" w:color="auto" w:fill="74D9F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rPr>
      <w:rFonts w:asciiTheme="majorHAnsi" w:eastAsiaTheme="majorEastAsia" w:hAnsiTheme="majorHAnsi" w:cstheme="majorBidi"/>
      <w:color w:val="000000" w:themeColor="text1"/>
    </w:rPr>
    <w:tblPr>
      <w:tblStyleRowBandSize w:val="1"/>
      <w:tblStyleColBandSize w:val="1"/>
      <w:tblBorders>
        <w:top w:val="single" w:sz="8" w:space="0" w:color="00284D" w:themeColor="accent1"/>
        <w:left w:val="single" w:sz="8" w:space="0" w:color="00284D" w:themeColor="accent1"/>
        <w:bottom w:val="single" w:sz="8" w:space="0" w:color="00284D" w:themeColor="accent1"/>
        <w:right w:val="single" w:sz="8" w:space="0" w:color="00284D" w:themeColor="accent1"/>
        <w:insideH w:val="single" w:sz="8" w:space="0" w:color="00284D" w:themeColor="accent1"/>
        <w:insideV w:val="single" w:sz="8" w:space="0" w:color="00284D" w:themeColor="accent1"/>
      </w:tblBorders>
    </w:tblPr>
    <w:tcPr>
      <w:shd w:val="clear" w:color="auto" w:fill="94CBFF" w:themeFill="accent1" w:themeFillTint="3F"/>
    </w:tcPr>
    <w:tblStylePr w:type="firstRow">
      <w:rPr>
        <w:b/>
        <w:bCs/>
        <w:color w:val="000000" w:themeColor="text1"/>
      </w:rPr>
      <w:tblPr/>
      <w:tcPr>
        <w:shd w:val="clear" w:color="auto" w:fill="D4EA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D5FF" w:themeFill="accent1" w:themeFillTint="33"/>
      </w:tcPr>
    </w:tblStylePr>
    <w:tblStylePr w:type="band1Vert">
      <w:tblPr/>
      <w:tcPr>
        <w:shd w:val="clear" w:color="auto" w:fill="2796FF" w:themeFill="accent1" w:themeFillTint="7F"/>
      </w:tcPr>
    </w:tblStylePr>
    <w:tblStylePr w:type="band1Horz">
      <w:tblPr/>
      <w:tcPr>
        <w:tcBorders>
          <w:insideH w:val="single" w:sz="6" w:space="0" w:color="00284D" w:themeColor="accent1"/>
          <w:insideV w:val="single" w:sz="6" w:space="0" w:color="00284D" w:themeColor="accent1"/>
        </w:tcBorders>
        <w:shd w:val="clear" w:color="auto" w:fill="2796FF"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Gemiddeldraster1-accent5">
    <w:name w:val="Medium Grid 1 Accent 5"/>
    <w:basedOn w:val="Standaardtabel"/>
    <w:uiPriority w:val="67"/>
    <w:semiHidden/>
    <w:rsid w:val="00E07762"/>
    <w:tblPr>
      <w:tblStyleRowBandSize w:val="1"/>
      <w:tblStyleColBandSize w:val="1"/>
      <w:tblBorders>
        <w:top w:val="single" w:sz="8" w:space="0" w:color="ACE535" w:themeColor="accent5" w:themeTint="BF"/>
        <w:left w:val="single" w:sz="8" w:space="0" w:color="ACE535" w:themeColor="accent5" w:themeTint="BF"/>
        <w:bottom w:val="single" w:sz="8" w:space="0" w:color="ACE535" w:themeColor="accent5" w:themeTint="BF"/>
        <w:right w:val="single" w:sz="8" w:space="0" w:color="ACE535" w:themeColor="accent5" w:themeTint="BF"/>
        <w:insideH w:val="single" w:sz="8" w:space="0" w:color="ACE535" w:themeColor="accent5" w:themeTint="BF"/>
        <w:insideV w:val="single" w:sz="8" w:space="0" w:color="ACE535" w:themeColor="accent5" w:themeTint="BF"/>
      </w:tblBorders>
    </w:tblPr>
    <w:tcPr>
      <w:shd w:val="clear" w:color="auto" w:fill="E3F6BC" w:themeFill="accent5" w:themeFillTint="3F"/>
    </w:tcPr>
    <w:tblStylePr w:type="firstRow">
      <w:rPr>
        <w:b/>
        <w:bCs/>
      </w:rPr>
    </w:tblStylePr>
    <w:tblStylePr w:type="lastRow">
      <w:rPr>
        <w:b/>
        <w:bCs/>
      </w:rPr>
      <w:tblPr/>
      <w:tcPr>
        <w:tcBorders>
          <w:top w:val="single" w:sz="18" w:space="0" w:color="ACE535" w:themeColor="accent5" w:themeTint="BF"/>
        </w:tcBorders>
      </w:tcPr>
    </w:tblStylePr>
    <w:tblStylePr w:type="firstCol">
      <w:rPr>
        <w:b/>
        <w:bCs/>
      </w:rPr>
    </w:tblStylePr>
    <w:tblStylePr w:type="lastCol">
      <w:rPr>
        <w:b/>
        <w:bCs/>
      </w:rPr>
    </w:tblStylePr>
    <w:tblStylePr w:type="band1Vert">
      <w:tblPr/>
      <w:tcPr>
        <w:shd w:val="clear" w:color="auto" w:fill="C8EE78" w:themeFill="accent5" w:themeFillTint="7F"/>
      </w:tcPr>
    </w:tblStylePr>
    <w:tblStylePr w:type="band1Horz">
      <w:tblPr/>
      <w:tcPr>
        <w:shd w:val="clear" w:color="auto" w:fill="C8EE78" w:themeFill="accent5" w:themeFillTint="7F"/>
      </w:tcPr>
    </w:tblStylePr>
  </w:style>
  <w:style w:type="table" w:styleId="Gemiddeldraster1-accent4">
    <w:name w:val="Medium Grid 1 Accent 4"/>
    <w:basedOn w:val="Standaardtabel"/>
    <w:uiPriority w:val="67"/>
    <w:semiHidden/>
    <w:rsid w:val="00E07762"/>
    <w:tblPr>
      <w:tblStyleRowBandSize w:val="1"/>
      <w:tblStyleColBandSize w:val="1"/>
      <w:tblBorders>
        <w:top w:val="single" w:sz="8" w:space="0" w:color="FF9F33" w:themeColor="accent4" w:themeTint="BF"/>
        <w:left w:val="single" w:sz="8" w:space="0" w:color="FF9F33" w:themeColor="accent4" w:themeTint="BF"/>
        <w:bottom w:val="single" w:sz="8" w:space="0" w:color="FF9F33" w:themeColor="accent4" w:themeTint="BF"/>
        <w:right w:val="single" w:sz="8" w:space="0" w:color="FF9F33" w:themeColor="accent4" w:themeTint="BF"/>
        <w:insideH w:val="single" w:sz="8" w:space="0" w:color="FF9F33" w:themeColor="accent4" w:themeTint="BF"/>
        <w:insideV w:val="single" w:sz="8" w:space="0" w:color="FF9F33" w:themeColor="accent4" w:themeTint="BF"/>
      </w:tblBorders>
    </w:tblPr>
    <w:tcPr>
      <w:shd w:val="clear" w:color="auto" w:fill="FFDFBB" w:themeFill="accent4" w:themeFillTint="3F"/>
    </w:tcPr>
    <w:tblStylePr w:type="firstRow">
      <w:rPr>
        <w:b/>
        <w:bCs/>
      </w:rPr>
    </w:tblStylePr>
    <w:tblStylePr w:type="lastRow">
      <w:rPr>
        <w:b/>
        <w:bCs/>
      </w:rPr>
      <w:tblPr/>
      <w:tcPr>
        <w:tcBorders>
          <w:top w:val="single" w:sz="18" w:space="0" w:color="FF9F33" w:themeColor="accent4" w:themeTint="BF"/>
        </w:tcBorders>
      </w:tcPr>
    </w:tblStylePr>
    <w:tblStylePr w:type="firstCol">
      <w:rPr>
        <w:b/>
        <w:bCs/>
      </w:rPr>
    </w:tblStylePr>
    <w:tblStylePr w:type="lastCol">
      <w:rPr>
        <w:b/>
        <w:bCs/>
      </w:rPr>
    </w:tblStylePr>
    <w:tblStylePr w:type="band1Vert">
      <w:tblPr/>
      <w:tcPr>
        <w:shd w:val="clear" w:color="auto" w:fill="FFBF77" w:themeFill="accent4" w:themeFillTint="7F"/>
      </w:tcPr>
    </w:tblStylePr>
    <w:tblStylePr w:type="band1Horz">
      <w:tblPr/>
      <w:tcPr>
        <w:shd w:val="clear" w:color="auto" w:fill="FFBF77" w:themeFill="accent4" w:themeFillTint="7F"/>
      </w:tcPr>
    </w:tblStylePr>
  </w:style>
  <w:style w:type="table" w:styleId="Gemiddeldraster1-accent3">
    <w:name w:val="Medium Grid 1 Accent 3"/>
    <w:basedOn w:val="Standaardtabel"/>
    <w:uiPriority w:val="67"/>
    <w:semiHidden/>
    <w:rsid w:val="00E07762"/>
    <w:tblPr>
      <w:tblStyleRowBandSize w:val="1"/>
      <w:tblStyleColBandSize w:val="1"/>
      <w:tblBorders>
        <w:top w:val="single" w:sz="8" w:space="0" w:color="EA4E52" w:themeColor="accent3" w:themeTint="BF"/>
        <w:left w:val="single" w:sz="8" w:space="0" w:color="EA4E52" w:themeColor="accent3" w:themeTint="BF"/>
        <w:bottom w:val="single" w:sz="8" w:space="0" w:color="EA4E52" w:themeColor="accent3" w:themeTint="BF"/>
        <w:right w:val="single" w:sz="8" w:space="0" w:color="EA4E52" w:themeColor="accent3" w:themeTint="BF"/>
        <w:insideH w:val="single" w:sz="8" w:space="0" w:color="EA4E52" w:themeColor="accent3" w:themeTint="BF"/>
        <w:insideV w:val="single" w:sz="8" w:space="0" w:color="EA4E52" w:themeColor="accent3" w:themeTint="BF"/>
      </w:tblBorders>
    </w:tblPr>
    <w:tcPr>
      <w:shd w:val="clear" w:color="auto" w:fill="F8C4C6" w:themeFill="accent3" w:themeFillTint="3F"/>
    </w:tcPr>
    <w:tblStylePr w:type="firstRow">
      <w:rPr>
        <w:b/>
        <w:bCs/>
      </w:rPr>
    </w:tblStylePr>
    <w:tblStylePr w:type="lastRow">
      <w:rPr>
        <w:b/>
        <w:bCs/>
      </w:rPr>
      <w:tblPr/>
      <w:tcPr>
        <w:tcBorders>
          <w:top w:val="single" w:sz="18" w:space="0" w:color="EA4E52" w:themeColor="accent3" w:themeTint="BF"/>
        </w:tcBorders>
      </w:tcPr>
    </w:tblStylePr>
    <w:tblStylePr w:type="firstCol">
      <w:rPr>
        <w:b/>
        <w:bCs/>
      </w:rPr>
    </w:tblStylePr>
    <w:tblStylePr w:type="lastCol">
      <w:rPr>
        <w:b/>
        <w:bCs/>
      </w:rPr>
    </w:tblStylePr>
    <w:tblStylePr w:type="band1Vert">
      <w:tblPr/>
      <w:tcPr>
        <w:shd w:val="clear" w:color="auto" w:fill="F1898C" w:themeFill="accent3" w:themeFillTint="7F"/>
      </w:tcPr>
    </w:tblStylePr>
    <w:tblStylePr w:type="band1Horz">
      <w:tblPr/>
      <w:tcPr>
        <w:shd w:val="clear" w:color="auto" w:fill="F1898C" w:themeFill="accent3" w:themeFillTint="7F"/>
      </w:tcPr>
    </w:tblStylePr>
  </w:style>
  <w:style w:type="table" w:styleId="Gemiddeldraster1-accent2">
    <w:name w:val="Medium Grid 1 Accent 2"/>
    <w:basedOn w:val="Standaardtabel"/>
    <w:uiPriority w:val="67"/>
    <w:semiHidden/>
    <w:rsid w:val="00E07762"/>
    <w:tblPr>
      <w:tblStyleRowBandSize w:val="1"/>
      <w:tblStyleColBandSize w:val="1"/>
      <w:tblBorders>
        <w:top w:val="single" w:sz="8" w:space="0" w:color="2EC7FF" w:themeColor="accent2" w:themeTint="BF"/>
        <w:left w:val="single" w:sz="8" w:space="0" w:color="2EC7FF" w:themeColor="accent2" w:themeTint="BF"/>
        <w:bottom w:val="single" w:sz="8" w:space="0" w:color="2EC7FF" w:themeColor="accent2" w:themeTint="BF"/>
        <w:right w:val="single" w:sz="8" w:space="0" w:color="2EC7FF" w:themeColor="accent2" w:themeTint="BF"/>
        <w:insideH w:val="single" w:sz="8" w:space="0" w:color="2EC7FF" w:themeColor="accent2" w:themeTint="BF"/>
        <w:insideV w:val="single" w:sz="8" w:space="0" w:color="2EC7FF" w:themeColor="accent2" w:themeTint="BF"/>
      </w:tblBorders>
    </w:tblPr>
    <w:tcPr>
      <w:shd w:val="clear" w:color="auto" w:fill="BAECFF" w:themeFill="accent2" w:themeFillTint="3F"/>
    </w:tcPr>
    <w:tblStylePr w:type="firstRow">
      <w:rPr>
        <w:b/>
        <w:bCs/>
      </w:rPr>
    </w:tblStylePr>
    <w:tblStylePr w:type="lastRow">
      <w:rPr>
        <w:b/>
        <w:bCs/>
      </w:rPr>
      <w:tblPr/>
      <w:tcPr>
        <w:tcBorders>
          <w:top w:val="single" w:sz="18" w:space="0" w:color="2EC7FF" w:themeColor="accent2" w:themeTint="BF"/>
        </w:tcBorders>
      </w:tcPr>
    </w:tblStylePr>
    <w:tblStylePr w:type="firstCol">
      <w:rPr>
        <w:b/>
        <w:bCs/>
      </w:rPr>
    </w:tblStylePr>
    <w:tblStylePr w:type="lastCol">
      <w:rPr>
        <w:b/>
        <w:bCs/>
      </w:rPr>
    </w:tblStylePr>
    <w:tblStylePr w:type="band1Vert">
      <w:tblPr/>
      <w:tcPr>
        <w:shd w:val="clear" w:color="auto" w:fill="74D9FF" w:themeFill="accent2" w:themeFillTint="7F"/>
      </w:tcPr>
    </w:tblStylePr>
    <w:tblStylePr w:type="band1Horz">
      <w:tblPr/>
      <w:tcPr>
        <w:shd w:val="clear" w:color="auto" w:fill="74D9FF" w:themeFill="accent2" w:themeFillTint="7F"/>
      </w:tcPr>
    </w:tblStylePr>
  </w:style>
  <w:style w:type="table" w:styleId="Gemiddeldraster1-accent1">
    <w:name w:val="Medium Grid 1 Accent 1"/>
    <w:basedOn w:val="Standaardtabel"/>
    <w:uiPriority w:val="67"/>
    <w:semiHidden/>
    <w:rsid w:val="00E07762"/>
    <w:tblPr>
      <w:tblStyleRowBandSize w:val="1"/>
      <w:tblStyleColBandSize w:val="1"/>
      <w:tblBorders>
        <w:top w:val="single" w:sz="8" w:space="0" w:color="0060B9" w:themeColor="accent1" w:themeTint="BF"/>
        <w:left w:val="single" w:sz="8" w:space="0" w:color="0060B9" w:themeColor="accent1" w:themeTint="BF"/>
        <w:bottom w:val="single" w:sz="8" w:space="0" w:color="0060B9" w:themeColor="accent1" w:themeTint="BF"/>
        <w:right w:val="single" w:sz="8" w:space="0" w:color="0060B9" w:themeColor="accent1" w:themeTint="BF"/>
        <w:insideH w:val="single" w:sz="8" w:space="0" w:color="0060B9" w:themeColor="accent1" w:themeTint="BF"/>
        <w:insideV w:val="single" w:sz="8" w:space="0" w:color="0060B9" w:themeColor="accent1" w:themeTint="BF"/>
      </w:tblBorders>
    </w:tblPr>
    <w:tcPr>
      <w:shd w:val="clear" w:color="auto" w:fill="94CBFF" w:themeFill="accent1" w:themeFillTint="3F"/>
    </w:tcPr>
    <w:tblStylePr w:type="firstRow">
      <w:rPr>
        <w:b/>
        <w:bCs/>
      </w:rPr>
    </w:tblStylePr>
    <w:tblStylePr w:type="lastRow">
      <w:rPr>
        <w:b/>
        <w:bCs/>
      </w:rPr>
      <w:tblPr/>
      <w:tcPr>
        <w:tcBorders>
          <w:top w:val="single" w:sz="18" w:space="0" w:color="0060B9" w:themeColor="accent1" w:themeTint="BF"/>
        </w:tcBorders>
      </w:tcPr>
    </w:tblStylePr>
    <w:tblStylePr w:type="firstCol">
      <w:rPr>
        <w:b/>
        <w:bCs/>
      </w:rPr>
    </w:tblStylePr>
    <w:tblStylePr w:type="lastCol">
      <w:rPr>
        <w:b/>
        <w:bCs/>
      </w:rPr>
    </w:tblStylePr>
    <w:tblStylePr w:type="band1Vert">
      <w:tblPr/>
      <w:tcPr>
        <w:shd w:val="clear" w:color="auto" w:fill="2796FF" w:themeFill="accent1" w:themeFillTint="7F"/>
      </w:tcPr>
    </w:tblStylePr>
    <w:tblStylePr w:type="band1Horz">
      <w:tblPr/>
      <w:tcPr>
        <w:shd w:val="clear" w:color="auto" w:fill="2796FF" w:themeFill="accent1" w:themeFillTint="7F"/>
      </w:tcPr>
    </w:tblStylePr>
  </w:style>
  <w:style w:type="table" w:styleId="Donkerelijst-accent6">
    <w:name w:val="Dark List Accent 6"/>
    <w:basedOn w:val="Standaardtabel"/>
    <w:uiPriority w:val="70"/>
    <w:semiHidden/>
    <w:rsid w:val="00E07762"/>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table" w:styleId="Donkerelijst-accent5">
    <w:name w:val="Dark List Accent 5"/>
    <w:basedOn w:val="Standaardtabel"/>
    <w:uiPriority w:val="70"/>
    <w:semiHidden/>
    <w:rsid w:val="00E07762"/>
    <w:rPr>
      <w:color w:val="FFFFFF" w:themeColor="background1"/>
    </w:rPr>
    <w:tblPr>
      <w:tblStyleRowBandSize w:val="1"/>
      <w:tblStyleColBandSize w:val="1"/>
    </w:tblPr>
    <w:tcPr>
      <w:shd w:val="clear" w:color="auto" w:fill="84B81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289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28911" w:themeFill="accent5" w:themeFillShade="BF"/>
      </w:tcPr>
    </w:tblStylePr>
    <w:tblStylePr w:type="band1Vert">
      <w:tblPr/>
      <w:tcPr>
        <w:tcBorders>
          <w:top w:val="nil"/>
          <w:left w:val="nil"/>
          <w:bottom w:val="nil"/>
          <w:right w:val="nil"/>
          <w:insideH w:val="nil"/>
          <w:insideV w:val="nil"/>
        </w:tcBorders>
        <w:shd w:val="clear" w:color="auto" w:fill="628911" w:themeFill="accent5" w:themeFillShade="BF"/>
      </w:tcPr>
    </w:tblStylePr>
    <w:tblStylePr w:type="band1Horz">
      <w:tblPr/>
      <w:tcPr>
        <w:tcBorders>
          <w:top w:val="nil"/>
          <w:left w:val="nil"/>
          <w:bottom w:val="nil"/>
          <w:right w:val="nil"/>
          <w:insideH w:val="nil"/>
          <w:insideV w:val="nil"/>
        </w:tcBorders>
        <w:shd w:val="clear" w:color="auto" w:fill="628911" w:themeFill="accent5" w:themeFillShade="BF"/>
      </w:tcPr>
    </w:tblStylePr>
  </w:style>
  <w:style w:type="table" w:styleId="Donkerelijst-accent4">
    <w:name w:val="Dark List Accent 4"/>
    <w:basedOn w:val="Standaardtabel"/>
    <w:uiPriority w:val="70"/>
    <w:semiHidden/>
    <w:rsid w:val="00E07762"/>
    <w:rPr>
      <w:color w:val="FFFFFF" w:themeColor="background1"/>
    </w:rPr>
    <w:tblPr>
      <w:tblStyleRowBandSize w:val="1"/>
      <w:tblStyleColBandSize w:val="1"/>
    </w:tblPr>
    <w:tcPr>
      <w:shd w:val="clear" w:color="auto" w:fill="EE7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5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5E00" w:themeFill="accent4" w:themeFillShade="BF"/>
      </w:tcPr>
    </w:tblStylePr>
    <w:tblStylePr w:type="band1Vert">
      <w:tblPr/>
      <w:tcPr>
        <w:tcBorders>
          <w:top w:val="nil"/>
          <w:left w:val="nil"/>
          <w:bottom w:val="nil"/>
          <w:right w:val="nil"/>
          <w:insideH w:val="nil"/>
          <w:insideV w:val="nil"/>
        </w:tcBorders>
        <w:shd w:val="clear" w:color="auto" w:fill="B25E00" w:themeFill="accent4" w:themeFillShade="BF"/>
      </w:tcPr>
    </w:tblStylePr>
    <w:tblStylePr w:type="band1Horz">
      <w:tblPr/>
      <w:tcPr>
        <w:tcBorders>
          <w:top w:val="nil"/>
          <w:left w:val="nil"/>
          <w:bottom w:val="nil"/>
          <w:right w:val="nil"/>
          <w:insideH w:val="nil"/>
          <w:insideV w:val="nil"/>
        </w:tcBorders>
        <w:shd w:val="clear" w:color="auto" w:fill="B25E00" w:themeFill="accent4" w:themeFillShade="BF"/>
      </w:tcPr>
    </w:tblStylePr>
  </w:style>
  <w:style w:type="table" w:styleId="Donkerelijst-accent3">
    <w:name w:val="Dark List Accent 3"/>
    <w:basedOn w:val="Standaardtabel"/>
    <w:uiPriority w:val="70"/>
    <w:semiHidden/>
    <w:rsid w:val="00E07762"/>
    <w:rPr>
      <w:color w:val="FFFFFF" w:themeColor="background1"/>
    </w:rPr>
    <w:tblPr>
      <w:tblStyleRowBandSize w:val="1"/>
      <w:tblStyleColBandSize w:val="1"/>
    </w:tblPr>
    <w:tcPr>
      <w:shd w:val="clear" w:color="auto" w:fill="DD1A2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0D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5131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51317" w:themeFill="accent3" w:themeFillShade="BF"/>
      </w:tcPr>
    </w:tblStylePr>
    <w:tblStylePr w:type="band1Vert">
      <w:tblPr/>
      <w:tcPr>
        <w:tcBorders>
          <w:top w:val="nil"/>
          <w:left w:val="nil"/>
          <w:bottom w:val="nil"/>
          <w:right w:val="nil"/>
          <w:insideH w:val="nil"/>
          <w:insideV w:val="nil"/>
        </w:tcBorders>
        <w:shd w:val="clear" w:color="auto" w:fill="A51317" w:themeFill="accent3" w:themeFillShade="BF"/>
      </w:tcPr>
    </w:tblStylePr>
    <w:tblStylePr w:type="band1Horz">
      <w:tblPr/>
      <w:tcPr>
        <w:tcBorders>
          <w:top w:val="nil"/>
          <w:left w:val="nil"/>
          <w:bottom w:val="nil"/>
          <w:right w:val="nil"/>
          <w:insideH w:val="nil"/>
          <w:insideV w:val="nil"/>
        </w:tcBorders>
        <w:shd w:val="clear" w:color="auto" w:fill="A51317" w:themeFill="accent3" w:themeFillShade="BF"/>
      </w:tcPr>
    </w:tblStylePr>
  </w:style>
  <w:style w:type="table" w:styleId="Donkerelijst-accent2">
    <w:name w:val="Dark List Accent 2"/>
    <w:basedOn w:val="Standaardtabel"/>
    <w:uiPriority w:val="70"/>
    <w:semiHidden/>
    <w:rsid w:val="00E07762"/>
    <w:rPr>
      <w:color w:val="FFFFFF" w:themeColor="background1"/>
    </w:rPr>
    <w:tblPr>
      <w:tblStyleRowBandSize w:val="1"/>
      <w:tblStyleColBandSize w:val="1"/>
    </w:tblPr>
    <w:tcPr>
      <w:shd w:val="clear" w:color="auto" w:fill="00AAE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7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D" w:themeFill="accent2" w:themeFillShade="BF"/>
      </w:tcPr>
    </w:tblStylePr>
    <w:tblStylePr w:type="band1Vert">
      <w:tblPr/>
      <w:tcPr>
        <w:tcBorders>
          <w:top w:val="nil"/>
          <w:left w:val="nil"/>
          <w:bottom w:val="nil"/>
          <w:right w:val="nil"/>
          <w:insideH w:val="nil"/>
          <w:insideV w:val="nil"/>
        </w:tcBorders>
        <w:shd w:val="clear" w:color="auto" w:fill="007EAD" w:themeFill="accent2" w:themeFillShade="BF"/>
      </w:tcPr>
    </w:tblStylePr>
    <w:tblStylePr w:type="band1Horz">
      <w:tblPr/>
      <w:tcPr>
        <w:tcBorders>
          <w:top w:val="nil"/>
          <w:left w:val="nil"/>
          <w:bottom w:val="nil"/>
          <w:right w:val="nil"/>
          <w:insideH w:val="nil"/>
          <w:insideV w:val="nil"/>
        </w:tcBorders>
        <w:shd w:val="clear" w:color="auto" w:fill="007EAD" w:themeFill="accent2" w:themeFillShade="BF"/>
      </w:tcPr>
    </w:tblStylePr>
  </w:style>
  <w:style w:type="table" w:styleId="Donkerelijst-accent1">
    <w:name w:val="Dark List Accent 1"/>
    <w:basedOn w:val="Standaardtabel"/>
    <w:uiPriority w:val="70"/>
    <w:semiHidden/>
    <w:rsid w:val="00E07762"/>
    <w:rPr>
      <w:color w:val="FFFFFF" w:themeColor="background1"/>
    </w:rPr>
    <w:tblPr>
      <w:tblStyleRowBandSize w:val="1"/>
      <w:tblStyleColBandSize w:val="1"/>
    </w:tblPr>
    <w:tcPr>
      <w:shd w:val="clear" w:color="auto" w:fill="00284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D3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D39" w:themeFill="accent1" w:themeFillShade="BF"/>
      </w:tcPr>
    </w:tblStylePr>
    <w:tblStylePr w:type="band1Vert">
      <w:tblPr/>
      <w:tcPr>
        <w:tcBorders>
          <w:top w:val="nil"/>
          <w:left w:val="nil"/>
          <w:bottom w:val="nil"/>
          <w:right w:val="nil"/>
          <w:insideH w:val="nil"/>
          <w:insideV w:val="nil"/>
        </w:tcBorders>
        <w:shd w:val="clear" w:color="auto" w:fill="001D39" w:themeFill="accent1" w:themeFillShade="BF"/>
      </w:tcPr>
    </w:tblStylePr>
    <w:tblStylePr w:type="band1Horz">
      <w:tblPr/>
      <w:tcPr>
        <w:tcBorders>
          <w:top w:val="nil"/>
          <w:left w:val="nil"/>
          <w:bottom w:val="nil"/>
          <w:right w:val="nil"/>
          <w:insideH w:val="nil"/>
          <w:insideV w:val="nil"/>
        </w:tcBorders>
        <w:shd w:val="clear" w:color="auto" w:fill="001D39" w:themeFill="accent1" w:themeFillShade="BF"/>
      </w:tcPr>
    </w:tblStylePr>
  </w:style>
  <w:style w:type="paragraph" w:styleId="Bibliografie">
    <w:name w:val="Bibliography"/>
    <w:basedOn w:val="ZsysbasisFox-IT"/>
    <w:next w:val="BodytextFox-IT"/>
    <w:uiPriority w:val="98"/>
    <w:semiHidden/>
    <w:rsid w:val="00E07762"/>
  </w:style>
  <w:style w:type="paragraph" w:styleId="Citaat">
    <w:name w:val="Quote"/>
    <w:basedOn w:val="ZsysbasisFox-IT"/>
    <w:next w:val="BodytextFox-IT"/>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Fox-IT"/>
    <w:next w:val="BodytextFox-IT"/>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nd note reference Fox-IT"/>
    <w:basedOn w:val="Standaardalinea-lettertype"/>
    <w:uiPriority w:val="4"/>
    <w:rsid w:val="00E07762"/>
    <w:rPr>
      <w:vertAlign w:val="superscript"/>
    </w:rPr>
  </w:style>
  <w:style w:type="paragraph" w:styleId="Geenafstand">
    <w:name w:val="No Spacing"/>
    <w:basedOn w:val="ZsysbasisFox-IT"/>
    <w:next w:val="BodytextFox-IT"/>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Fox-IT"/>
    <w:next w:val="BodytextFox-IT"/>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Fox-IT"/>
    <w:next w:val="BodytextFox-IT"/>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HeadingnumberingFox-IT">
    <w:name w:val="Heading numbering Fox-IT"/>
    <w:uiPriority w:val="4"/>
    <w:semiHidden/>
    <w:rsid w:val="00345315"/>
  </w:style>
  <w:style w:type="paragraph" w:customStyle="1" w:styleId="ZsyseenpuntFox-IT">
    <w:name w:val="Zsyseenpunt Fox-IT"/>
    <w:basedOn w:val="ZsysbasisFox-IT"/>
    <w:uiPriority w:val="4"/>
    <w:semiHidden/>
    <w:rsid w:val="00756C31"/>
    <w:pPr>
      <w:spacing w:line="20" w:lineRule="exact"/>
    </w:pPr>
    <w:rPr>
      <w:sz w:val="2"/>
    </w:rPr>
  </w:style>
  <w:style w:type="paragraph" w:customStyle="1" w:styleId="ZsysbasisdocumentgegevensFox-IT">
    <w:name w:val="Zsysbasisdocumentgegevens Fox-IT"/>
    <w:basedOn w:val="ZsysbasisFox-IT"/>
    <w:next w:val="BodytextFox-IT"/>
    <w:uiPriority w:val="4"/>
    <w:semiHidden/>
    <w:rsid w:val="002A5134"/>
    <w:pPr>
      <w:spacing w:line="255" w:lineRule="exact"/>
    </w:pPr>
    <w:rPr>
      <w:noProof/>
      <w:sz w:val="18"/>
    </w:rPr>
  </w:style>
  <w:style w:type="paragraph" w:customStyle="1" w:styleId="DocumentdataheadingFox-IT">
    <w:name w:val="Document data heading Fox-IT"/>
    <w:basedOn w:val="ZsysbasisdocumentgegevensFox-IT"/>
    <w:uiPriority w:val="4"/>
    <w:rsid w:val="00756C31"/>
    <w:rPr>
      <w:b/>
    </w:rPr>
  </w:style>
  <w:style w:type="paragraph" w:customStyle="1" w:styleId="DocumentdataFox-IT">
    <w:name w:val="Document data Fox-IT"/>
    <w:basedOn w:val="ZsysbasisdocumentgegevensFox-IT"/>
    <w:uiPriority w:val="4"/>
    <w:rsid w:val="007E4ECB"/>
  </w:style>
  <w:style w:type="paragraph" w:customStyle="1" w:styleId="PagenumberFox-IT">
    <w:name w:val="Page number Fox-IT"/>
    <w:basedOn w:val="ZsysbasisdocumentgegevensFox-IT"/>
    <w:uiPriority w:val="4"/>
    <w:rsid w:val="00E334BB"/>
    <w:pPr>
      <w:spacing w:line="200" w:lineRule="exact"/>
    </w:pPr>
    <w:rPr>
      <w:sz w:val="16"/>
    </w:rPr>
  </w:style>
  <w:style w:type="paragraph" w:customStyle="1" w:styleId="SenderinformationFox-IT">
    <w:name w:val="Sender information Fox-IT"/>
    <w:basedOn w:val="ZsysbasisdocumentgegevensFox-IT"/>
    <w:uiPriority w:val="4"/>
    <w:rsid w:val="00231325"/>
    <w:rPr>
      <w:sz w:val="16"/>
    </w:rPr>
  </w:style>
  <w:style w:type="paragraph" w:customStyle="1" w:styleId="SenderinformationheadingFox-IT">
    <w:name w:val="Sender information heading Fox-IT"/>
    <w:basedOn w:val="ZsysbasisdocumentgegevensFox-IT"/>
    <w:uiPriority w:val="4"/>
    <w:rsid w:val="00202B7A"/>
    <w:pPr>
      <w:spacing w:before="510"/>
    </w:pPr>
    <w:rPr>
      <w:b/>
      <w:color w:val="00AAE7" w:themeColor="accent2"/>
      <w:sz w:val="20"/>
    </w:rPr>
  </w:style>
  <w:style w:type="numbering" w:customStyle="1" w:styleId="ListstandardFox-IT">
    <w:name w:val="List standard Fox-IT"/>
    <w:uiPriority w:val="4"/>
    <w:semiHidden/>
    <w:rsid w:val="00CD1FB1"/>
  </w:style>
  <w:style w:type="paragraph" w:customStyle="1" w:styleId="ParagraphforpictureFox-IT">
    <w:name w:val="Paragraph for picture Fox-IT"/>
    <w:basedOn w:val="ZsysbasisFox-IT"/>
    <w:next w:val="BodytextFox-IT"/>
    <w:uiPriority w:val="4"/>
    <w:qFormat/>
    <w:rsid w:val="00B16FA7"/>
    <w:rPr>
      <w:sz w:val="16"/>
    </w:rPr>
  </w:style>
  <w:style w:type="paragraph" w:customStyle="1" w:styleId="TitleFox-IT">
    <w:name w:val="Title Fox-IT"/>
    <w:basedOn w:val="ZsysbasisFox-IT"/>
    <w:uiPriority w:val="4"/>
    <w:qFormat/>
    <w:rsid w:val="00641DCC"/>
    <w:pPr>
      <w:keepLines/>
      <w:spacing w:line="400" w:lineRule="atLeast"/>
    </w:pPr>
    <w:rPr>
      <w:b/>
      <w:color w:val="00AAE7" w:themeColor="accent2"/>
      <w:sz w:val="32"/>
    </w:rPr>
  </w:style>
  <w:style w:type="paragraph" w:customStyle="1" w:styleId="SubtitleFox-IT">
    <w:name w:val="Subtitle Fox-IT"/>
    <w:basedOn w:val="ZsysbasisFox-IT"/>
    <w:uiPriority w:val="4"/>
    <w:qFormat/>
    <w:rsid w:val="004F3327"/>
    <w:pPr>
      <w:keepLines/>
      <w:spacing w:line="280" w:lineRule="exact"/>
    </w:pPr>
    <w:rPr>
      <w:b/>
      <w:color w:val="00AAE7" w:themeColor="accent2"/>
      <w:sz w:val="24"/>
    </w:rPr>
  </w:style>
  <w:style w:type="numbering" w:customStyle="1" w:styleId="AppendixnumberingFox-IT">
    <w:name w:val="Appendix numbering Fox-IT"/>
    <w:uiPriority w:val="4"/>
    <w:semiHidden/>
    <w:rsid w:val="00B415D4"/>
  </w:style>
  <w:style w:type="paragraph" w:customStyle="1" w:styleId="Appendixheading1Fox-IT">
    <w:name w:val="Appendix heading 1 Fox-IT"/>
    <w:basedOn w:val="ZsysbasisFox-IT"/>
    <w:next w:val="BodytextFox-IT"/>
    <w:uiPriority w:val="4"/>
    <w:qFormat/>
    <w:rsid w:val="003D6EB6"/>
    <w:pPr>
      <w:keepNext/>
      <w:keepLines/>
      <w:pageBreakBefore/>
      <w:tabs>
        <w:tab w:val="left" w:pos="709"/>
      </w:tabs>
      <w:spacing w:after="480" w:line="340" w:lineRule="atLeast"/>
      <w:ind w:left="720" w:hanging="720"/>
      <w:outlineLvl w:val="0"/>
    </w:pPr>
    <w:rPr>
      <w:b/>
      <w:bCs/>
      <w:color w:val="00AAE7" w:themeColor="accent2"/>
      <w:sz w:val="32"/>
      <w:szCs w:val="32"/>
    </w:rPr>
  </w:style>
  <w:style w:type="paragraph" w:customStyle="1" w:styleId="Appendixheading2Fox-IT">
    <w:name w:val="Appendix heading 2 Fox-IT"/>
    <w:basedOn w:val="ZsysbasisFox-IT"/>
    <w:next w:val="BodytextFox-IT"/>
    <w:uiPriority w:val="4"/>
    <w:qFormat/>
    <w:rsid w:val="003D6EB6"/>
    <w:pPr>
      <w:keepNext/>
      <w:keepLines/>
      <w:tabs>
        <w:tab w:val="num" w:pos="1440"/>
      </w:tabs>
      <w:spacing w:before="480" w:after="240"/>
      <w:ind w:left="1440" w:hanging="720"/>
      <w:outlineLvl w:val="1"/>
    </w:pPr>
    <w:rPr>
      <w:b/>
      <w:bCs/>
      <w:iCs/>
      <w:color w:val="00AAE7" w:themeColor="accent2"/>
      <w:sz w:val="26"/>
      <w:szCs w:val="28"/>
    </w:rPr>
  </w:style>
  <w:style w:type="paragraph" w:styleId="Onderwerpvanopmerking">
    <w:name w:val="annotation subject"/>
    <w:basedOn w:val="ZsysbasisFox-IT"/>
    <w:next w:val="BodytextFox-IT"/>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lang w:val="en-GB"/>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Fox-ITChar"/>
    <w:link w:val="Plattetekst"/>
    <w:semiHidden/>
    <w:rsid w:val="00E7078D"/>
    <w:rPr>
      <w:rFonts w:asciiTheme="minorHAnsi" w:hAnsiTheme="minorHAnsi" w:cs="Maiandra GD"/>
      <w:color w:val="000000" w:themeColor="text1"/>
      <w:sz w:val="18"/>
      <w:szCs w:val="18"/>
      <w:lang w:val="en-GB"/>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Fox-IT"/>
    <w:next w:val="BodytextFox-IT"/>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Fox-IT"/>
    <w:next w:val="BodytextFox-IT"/>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Table of Figures Fox-IT"/>
    <w:basedOn w:val="ZsysbasisFox-IT"/>
    <w:next w:val="BodytextFox-IT"/>
    <w:uiPriority w:val="4"/>
    <w:rsid w:val="00DD2A9E"/>
  </w:style>
  <w:style w:type="table" w:customStyle="1" w:styleId="TablewithoutformattingFox-IT">
    <w:name w:val="Table without formatting Fox-IT"/>
    <w:basedOn w:val="Standaardtabel"/>
    <w:uiPriority w:val="99"/>
    <w:qFormat/>
    <w:rsid w:val="00D16E87"/>
    <w:tblPr>
      <w:tblCellMar>
        <w:left w:w="0" w:type="dxa"/>
        <w:right w:w="0" w:type="dxa"/>
      </w:tblCellMar>
    </w:tblPr>
  </w:style>
  <w:style w:type="paragraph" w:customStyle="1" w:styleId="ZsysbasistocFox-IT">
    <w:name w:val="Zsysbasistoc Fox-IT"/>
    <w:basedOn w:val="ZsysbasisFox-IT"/>
    <w:next w:val="BodytextFox-IT"/>
    <w:uiPriority w:val="4"/>
    <w:semiHidden/>
    <w:rsid w:val="00E207D8"/>
    <w:pPr>
      <w:tabs>
        <w:tab w:val="right" w:pos="9276"/>
      </w:tabs>
      <w:ind w:left="680" w:right="567" w:hanging="680"/>
    </w:pPr>
  </w:style>
  <w:style w:type="numbering" w:customStyle="1" w:styleId="AgendaitemlistFox-IT">
    <w:name w:val="Agenda item (list) Fox-IT"/>
    <w:uiPriority w:val="4"/>
    <w:semiHidden/>
    <w:rsid w:val="001C6232"/>
  </w:style>
  <w:style w:type="paragraph" w:customStyle="1" w:styleId="AgendaitemFox-IT">
    <w:name w:val="Agenda item Fox-IT"/>
    <w:basedOn w:val="ZsysbasisFox-IT"/>
    <w:uiPriority w:val="4"/>
    <w:rsid w:val="001C6232"/>
    <w:pPr>
      <w:tabs>
        <w:tab w:val="num" w:pos="720"/>
      </w:tabs>
      <w:ind w:left="720" w:hanging="720"/>
    </w:pPr>
  </w:style>
  <w:style w:type="paragraph" w:customStyle="1" w:styleId="ZsysbasistabeltekstFox-IT">
    <w:name w:val="Zsysbasistabeltekst Fox-IT"/>
    <w:basedOn w:val="ZsysbasisFox-IT"/>
    <w:next w:val="TabletextFox-IT"/>
    <w:uiPriority w:val="4"/>
    <w:semiHidden/>
    <w:rsid w:val="00A15FC4"/>
    <w:rPr>
      <w:position w:val="6"/>
      <w:sz w:val="16"/>
    </w:rPr>
  </w:style>
  <w:style w:type="paragraph" w:customStyle="1" w:styleId="TabletextFox-IT">
    <w:name w:val="Table text Fox-IT"/>
    <w:basedOn w:val="ZsysbasistabeltekstFox-IT"/>
    <w:uiPriority w:val="4"/>
    <w:rsid w:val="00A15FC4"/>
  </w:style>
  <w:style w:type="paragraph" w:customStyle="1" w:styleId="TableheadingFox-IT">
    <w:name w:val="Table heading Fox-IT"/>
    <w:basedOn w:val="ZsysbasistabeltekstFox-IT"/>
    <w:next w:val="TabletextFox-IT"/>
    <w:uiPriority w:val="4"/>
    <w:rsid w:val="00A15FC4"/>
    <w:rPr>
      <w:b/>
      <w:color w:val="FFFFFF"/>
    </w:rPr>
  </w:style>
  <w:style w:type="paragraph" w:customStyle="1" w:styleId="DocumentnameFox-IT">
    <w:name w:val="Document name Fox-IT"/>
    <w:basedOn w:val="ZsysbasisFox-IT"/>
    <w:next w:val="BodytextFox-IT"/>
    <w:uiPriority w:val="4"/>
    <w:rsid w:val="00B30352"/>
    <w:pPr>
      <w:spacing w:line="255" w:lineRule="exact"/>
    </w:pPr>
    <w:rPr>
      <w:sz w:val="16"/>
    </w:rPr>
  </w:style>
  <w:style w:type="paragraph" w:customStyle="1" w:styleId="ClassificationFox-IT">
    <w:name w:val="Classification Fox-IT"/>
    <w:basedOn w:val="ZsysbasisdocumentgegevensFox-IT"/>
    <w:uiPriority w:val="4"/>
    <w:rsid w:val="007408BE"/>
    <w:pPr>
      <w:spacing w:line="170" w:lineRule="exact"/>
    </w:pPr>
    <w:rPr>
      <w:caps/>
      <w:sz w:val="16"/>
    </w:rPr>
  </w:style>
  <w:style w:type="paragraph" w:customStyle="1" w:styleId="ClassificationheadingFox-IT">
    <w:name w:val="Classification heading Fox-IT"/>
    <w:basedOn w:val="ZsysbasisdocumentgegevensFox-IT"/>
    <w:next w:val="ClassificationFox-IT"/>
    <w:uiPriority w:val="4"/>
    <w:rsid w:val="007408BE"/>
    <w:pPr>
      <w:spacing w:line="170" w:lineRule="exact"/>
    </w:pPr>
    <w:rPr>
      <w:b/>
      <w:caps/>
      <w:color w:val="DD1A20" w:themeColor="accent3"/>
      <w:sz w:val="16"/>
    </w:rPr>
  </w:style>
  <w:style w:type="paragraph" w:customStyle="1" w:styleId="ArticleFox-IT">
    <w:name w:val="Article Fox-IT"/>
    <w:basedOn w:val="ZsysbasisFox-IT"/>
    <w:uiPriority w:val="4"/>
    <w:rsid w:val="00E1761C"/>
    <w:pPr>
      <w:spacing w:line="170" w:lineRule="atLeast"/>
    </w:pPr>
    <w:rPr>
      <w:sz w:val="16"/>
    </w:rPr>
  </w:style>
  <w:style w:type="paragraph" w:customStyle="1" w:styleId="TabletitleFox-IT">
    <w:name w:val="Table title Fox-IT"/>
    <w:basedOn w:val="ZsysbasisFox-IT"/>
    <w:next w:val="BodytextFox-IT"/>
    <w:uiPriority w:val="4"/>
    <w:rsid w:val="001E1F83"/>
    <w:pPr>
      <w:spacing w:before="255" w:after="255"/>
    </w:pPr>
    <w:rPr>
      <w:b/>
      <w:color w:val="00AAE7" w:themeColor="accent2"/>
    </w:rPr>
  </w:style>
  <w:style w:type="table" w:customStyle="1" w:styleId="TablestyleFox-IT">
    <w:name w:val="Table style Fox-IT"/>
    <w:basedOn w:val="Standaardtabel"/>
    <w:uiPriority w:val="99"/>
    <w:rsid w:val="005741C1"/>
    <w:tblPr>
      <w:tblBorders>
        <w:bottom w:val="single" w:sz="4" w:space="0" w:color="00AAE7" w:themeColor="accent2"/>
        <w:insideH w:val="single" w:sz="4" w:space="0" w:color="00AAE7" w:themeColor="accent2"/>
      </w:tblBorders>
      <w:tblCellMar>
        <w:left w:w="28" w:type="dxa"/>
        <w:right w:w="28" w:type="dxa"/>
      </w:tblCellMar>
    </w:tblPr>
    <w:tblStylePr w:type="firstRow">
      <w:tblPr/>
      <w:tcPr>
        <w:shd w:val="clear" w:color="auto" w:fill="00AAE7" w:themeFill="accent2"/>
      </w:tcPr>
    </w:tblStylePr>
  </w:style>
  <w:style w:type="paragraph" w:customStyle="1" w:styleId="DisclaimerFox-IT">
    <w:name w:val="Disclaimer Fox-IT"/>
    <w:basedOn w:val="ZsysbasisFox-IT"/>
    <w:uiPriority w:val="4"/>
    <w:rsid w:val="00231325"/>
    <w:pPr>
      <w:spacing w:line="255" w:lineRule="exact"/>
    </w:pPr>
    <w:rPr>
      <w:sz w:val="16"/>
    </w:rPr>
  </w:style>
  <w:style w:type="paragraph" w:customStyle="1" w:styleId="Appendixheading3Fox-IT">
    <w:name w:val="Appendix heading 3 Fox-IT"/>
    <w:basedOn w:val="ZsysbasisFox-IT"/>
    <w:next w:val="BodytextFox-IT"/>
    <w:uiPriority w:val="4"/>
    <w:rsid w:val="003D6EB6"/>
    <w:pPr>
      <w:keepNext/>
      <w:keepLines/>
      <w:tabs>
        <w:tab w:val="num" w:pos="2160"/>
      </w:tabs>
      <w:spacing w:before="240"/>
      <w:ind w:left="2160" w:hanging="720"/>
      <w:outlineLvl w:val="2"/>
    </w:pPr>
    <w:rPr>
      <w:b/>
      <w:iCs/>
      <w:color w:val="00AAE7" w:themeColor="accent2"/>
    </w:rPr>
  </w:style>
  <w:style w:type="paragraph" w:customStyle="1" w:styleId="HeadingtocFox-IT">
    <w:name w:val="Heading toc Fox-IT"/>
    <w:basedOn w:val="ZsysbasisFox-IT"/>
    <w:next w:val="BodytextFox-IT"/>
    <w:uiPriority w:val="4"/>
    <w:rsid w:val="00E207D8"/>
    <w:pPr>
      <w:keepNext/>
      <w:keepLines/>
      <w:pageBreakBefore/>
      <w:spacing w:after="480" w:line="340" w:lineRule="atLeast"/>
    </w:pPr>
    <w:rPr>
      <w:b/>
      <w:bCs/>
      <w:color w:val="00AAE7" w:themeColor="accent2"/>
      <w:sz w:val="32"/>
      <w:szCs w:val="32"/>
    </w:rPr>
  </w:style>
  <w:style w:type="paragraph" w:customStyle="1" w:styleId="DisclaimerheadingFox-IT">
    <w:name w:val="Disclaimer heading Fox-IT"/>
    <w:basedOn w:val="ZsysbasisFox-IT"/>
    <w:next w:val="DisclaimerFox-IT"/>
    <w:uiPriority w:val="4"/>
    <w:rsid w:val="00231325"/>
    <w:pPr>
      <w:spacing w:line="255" w:lineRule="exact"/>
    </w:pPr>
    <w:rPr>
      <w:b/>
      <w:sz w:val="16"/>
    </w:rPr>
  </w:style>
  <w:style w:type="paragraph" w:customStyle="1" w:styleId="WebsiteFox-IT">
    <w:name w:val="Website Fox-IT"/>
    <w:basedOn w:val="ZsysbasisFox-IT"/>
    <w:uiPriority w:val="4"/>
    <w:rsid w:val="00A14215"/>
    <w:rPr>
      <w:noProof/>
      <w:spacing w:val="6"/>
    </w:rPr>
  </w:style>
  <w:style w:type="character" w:styleId="Hashtag">
    <w:name w:val="Hashtag"/>
    <w:basedOn w:val="Standaardalinea-lettertype"/>
    <w:uiPriority w:val="98"/>
    <w:semiHidden/>
    <w:unhideWhenUsed/>
    <w:rsid w:val="00D2243A"/>
    <w:rPr>
      <w:color w:val="2B579A"/>
      <w:shd w:val="clear" w:color="auto" w:fill="E1DFDD"/>
    </w:rPr>
  </w:style>
  <w:style w:type="character" w:styleId="Onopgelostemelding">
    <w:name w:val="Unresolved Mention"/>
    <w:basedOn w:val="Standaardalinea-lettertype"/>
    <w:uiPriority w:val="98"/>
    <w:semiHidden/>
    <w:unhideWhenUsed/>
    <w:rsid w:val="00D2243A"/>
    <w:rPr>
      <w:color w:val="605E5C"/>
      <w:shd w:val="clear" w:color="auto" w:fill="E1DFDD"/>
    </w:rPr>
  </w:style>
  <w:style w:type="character" w:styleId="Slimmehyperlink">
    <w:name w:val="Smart Hyperlink"/>
    <w:basedOn w:val="Standaardalinea-lettertype"/>
    <w:uiPriority w:val="98"/>
    <w:semiHidden/>
    <w:unhideWhenUsed/>
    <w:rsid w:val="00D2243A"/>
    <w:rPr>
      <w:u w:val="dotted"/>
    </w:rPr>
  </w:style>
  <w:style w:type="character" w:styleId="Vermelding">
    <w:name w:val="Mention"/>
    <w:basedOn w:val="Standaardalinea-lettertype"/>
    <w:uiPriority w:val="98"/>
    <w:semiHidden/>
    <w:unhideWhenUsed/>
    <w:rsid w:val="00D2243A"/>
    <w:rPr>
      <w:color w:val="2B579A"/>
      <w:shd w:val="clear" w:color="auto" w:fill="E1DFDD"/>
    </w:rPr>
  </w:style>
  <w:style w:type="table" w:styleId="Donkerelijst">
    <w:name w:val="Dark List"/>
    <w:basedOn w:val="Standaardtabel"/>
    <w:uiPriority w:val="70"/>
    <w:semiHidden/>
    <w:unhideWhenUsed/>
    <w:rsid w:val="00D224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emiddeldraster1">
    <w:name w:val="Medium Grid 1"/>
    <w:basedOn w:val="Standaardtabel"/>
    <w:uiPriority w:val="67"/>
    <w:semiHidden/>
    <w:unhideWhenUsed/>
    <w:rsid w:val="00D224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D224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D224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D224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2243A"/>
    <w:tblPr>
      <w:tblStyleRowBandSize w:val="1"/>
      <w:tblStyleColBandSize w:val="1"/>
      <w:tblBorders>
        <w:top w:val="single" w:sz="8" w:space="0" w:color="0060B9" w:themeColor="accent1" w:themeTint="BF"/>
        <w:left w:val="single" w:sz="8" w:space="0" w:color="0060B9" w:themeColor="accent1" w:themeTint="BF"/>
        <w:bottom w:val="single" w:sz="8" w:space="0" w:color="0060B9" w:themeColor="accent1" w:themeTint="BF"/>
        <w:right w:val="single" w:sz="8" w:space="0" w:color="0060B9" w:themeColor="accent1" w:themeTint="BF"/>
        <w:insideH w:val="single" w:sz="8" w:space="0" w:color="0060B9" w:themeColor="accent1" w:themeTint="BF"/>
      </w:tblBorders>
    </w:tblPr>
    <w:tblStylePr w:type="firstRow">
      <w:pPr>
        <w:spacing w:before="0" w:after="0" w:line="240" w:lineRule="auto"/>
      </w:pPr>
      <w:rPr>
        <w:b/>
        <w:bCs/>
        <w:color w:val="FFFFFF" w:themeColor="background1"/>
      </w:rPr>
      <w:tblPr/>
      <w:tcPr>
        <w:tcBorders>
          <w:top w:val="single" w:sz="8" w:space="0" w:color="0060B9" w:themeColor="accent1" w:themeTint="BF"/>
          <w:left w:val="single" w:sz="8" w:space="0" w:color="0060B9" w:themeColor="accent1" w:themeTint="BF"/>
          <w:bottom w:val="single" w:sz="8" w:space="0" w:color="0060B9" w:themeColor="accent1" w:themeTint="BF"/>
          <w:right w:val="single" w:sz="8" w:space="0" w:color="0060B9" w:themeColor="accent1" w:themeTint="BF"/>
          <w:insideH w:val="nil"/>
          <w:insideV w:val="nil"/>
        </w:tcBorders>
        <w:shd w:val="clear" w:color="auto" w:fill="00284D" w:themeFill="accent1"/>
      </w:tcPr>
    </w:tblStylePr>
    <w:tblStylePr w:type="lastRow">
      <w:pPr>
        <w:spacing w:before="0" w:after="0" w:line="240" w:lineRule="auto"/>
      </w:pPr>
      <w:rPr>
        <w:b/>
        <w:bCs/>
      </w:rPr>
      <w:tblPr/>
      <w:tcPr>
        <w:tcBorders>
          <w:top w:val="double" w:sz="6" w:space="0" w:color="0060B9" w:themeColor="accent1" w:themeTint="BF"/>
          <w:left w:val="single" w:sz="8" w:space="0" w:color="0060B9" w:themeColor="accent1" w:themeTint="BF"/>
          <w:bottom w:val="single" w:sz="8" w:space="0" w:color="0060B9" w:themeColor="accent1" w:themeTint="BF"/>
          <w:right w:val="single" w:sz="8" w:space="0" w:color="0060B9" w:themeColor="accent1" w:themeTint="BF"/>
          <w:insideH w:val="nil"/>
          <w:insideV w:val="nil"/>
        </w:tcBorders>
      </w:tcPr>
    </w:tblStylePr>
    <w:tblStylePr w:type="firstCol">
      <w:rPr>
        <w:b/>
        <w:bCs/>
      </w:rPr>
    </w:tblStylePr>
    <w:tblStylePr w:type="lastCol">
      <w:rPr>
        <w:b/>
        <w:bCs/>
      </w:rPr>
    </w:tblStylePr>
    <w:tblStylePr w:type="band1Vert">
      <w:tblPr/>
      <w:tcPr>
        <w:shd w:val="clear" w:color="auto" w:fill="94CBFF" w:themeFill="accent1" w:themeFillTint="3F"/>
      </w:tcPr>
    </w:tblStylePr>
    <w:tblStylePr w:type="band1Horz">
      <w:tblPr/>
      <w:tcPr>
        <w:tcBorders>
          <w:insideH w:val="nil"/>
          <w:insideV w:val="nil"/>
        </w:tcBorders>
        <w:shd w:val="clear" w:color="auto" w:fill="94CBF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224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224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4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284D" w:themeFill="accent1"/>
      </w:tcPr>
    </w:tblStylePr>
    <w:tblStylePr w:type="lastCol">
      <w:rPr>
        <w:b/>
        <w:bCs/>
        <w:color w:val="FFFFFF" w:themeColor="background1"/>
      </w:rPr>
      <w:tblPr/>
      <w:tcPr>
        <w:tcBorders>
          <w:left w:val="nil"/>
          <w:right w:val="nil"/>
          <w:insideH w:val="nil"/>
          <w:insideV w:val="nil"/>
        </w:tcBorders>
        <w:shd w:val="clear" w:color="auto" w:fill="00284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224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D2243A"/>
    <w:rPr>
      <w:color w:val="000000" w:themeColor="text1"/>
    </w:rPr>
    <w:tblPr>
      <w:tblStyleRowBandSize w:val="1"/>
      <w:tblStyleColBandSize w:val="1"/>
      <w:tblBorders>
        <w:top w:val="single" w:sz="8" w:space="0" w:color="00284D" w:themeColor="accent1"/>
        <w:bottom w:val="single" w:sz="8" w:space="0" w:color="00284D" w:themeColor="accent1"/>
      </w:tblBorders>
    </w:tblPr>
    <w:tblStylePr w:type="firstRow">
      <w:rPr>
        <w:rFonts w:asciiTheme="majorHAnsi" w:eastAsiaTheme="majorEastAsia" w:hAnsiTheme="majorHAnsi" w:cstheme="majorBidi"/>
      </w:rPr>
      <w:tblPr/>
      <w:tcPr>
        <w:tcBorders>
          <w:top w:val="nil"/>
          <w:bottom w:val="single" w:sz="8" w:space="0" w:color="00284D" w:themeColor="accent1"/>
        </w:tcBorders>
      </w:tcPr>
    </w:tblStylePr>
    <w:tblStylePr w:type="lastRow">
      <w:rPr>
        <w:b/>
        <w:bCs/>
        <w:color w:val="000000" w:themeColor="text2"/>
      </w:rPr>
      <w:tblPr/>
      <w:tcPr>
        <w:tcBorders>
          <w:top w:val="single" w:sz="8" w:space="0" w:color="00284D" w:themeColor="accent1"/>
          <w:bottom w:val="single" w:sz="8" w:space="0" w:color="00284D" w:themeColor="accent1"/>
        </w:tcBorders>
      </w:tcPr>
    </w:tblStylePr>
    <w:tblStylePr w:type="firstCol">
      <w:rPr>
        <w:b/>
        <w:bCs/>
      </w:rPr>
    </w:tblStylePr>
    <w:tblStylePr w:type="lastCol">
      <w:rPr>
        <w:b/>
        <w:bCs/>
      </w:rPr>
      <w:tblPr/>
      <w:tcPr>
        <w:tcBorders>
          <w:top w:val="single" w:sz="8" w:space="0" w:color="00284D" w:themeColor="accent1"/>
          <w:bottom w:val="single" w:sz="8" w:space="0" w:color="00284D" w:themeColor="accent1"/>
        </w:tcBorders>
      </w:tcPr>
    </w:tblStylePr>
    <w:tblStylePr w:type="band1Vert">
      <w:tblPr/>
      <w:tcPr>
        <w:shd w:val="clear" w:color="auto" w:fill="94CBFF" w:themeFill="accent1" w:themeFillTint="3F"/>
      </w:tcPr>
    </w:tblStylePr>
    <w:tblStylePr w:type="band1Horz">
      <w:tblPr/>
      <w:tcPr>
        <w:shd w:val="clear" w:color="auto" w:fill="94CBFF" w:themeFill="accent1" w:themeFillTint="3F"/>
      </w:tcPr>
    </w:tblStylePr>
  </w:style>
  <w:style w:type="table" w:styleId="Gemiddeldelijst2">
    <w:name w:val="Medium List 2"/>
    <w:basedOn w:val="Standaardtabel"/>
    <w:uiPriority w:val="66"/>
    <w:semiHidden/>
    <w:unhideWhenUsed/>
    <w:rsid w:val="00D224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D224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D2243A"/>
    <w:rPr>
      <w:color w:val="000000" w:themeColor="text1"/>
    </w:rPr>
    <w:tblPr>
      <w:tblStyleRowBandSize w:val="1"/>
      <w:tblStyleColBandSize w:val="1"/>
      <w:tblBorders>
        <w:top w:val="single" w:sz="24" w:space="0" w:color="00AAE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AE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D224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7B8" w:themeFill="accent2" w:themeFillShade="CC"/>
      </w:tcPr>
    </w:tblStylePr>
    <w:tblStylePr w:type="lastRow">
      <w:rPr>
        <w:b/>
        <w:bCs/>
        <w:color w:val="0087B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D224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D2243A"/>
    <w:tblPr>
      <w:tblStyleRowBandSize w:val="1"/>
      <w:tblStyleColBandSize w:val="1"/>
      <w:tblBorders>
        <w:top w:val="single" w:sz="8" w:space="0" w:color="00284D" w:themeColor="accent1"/>
        <w:left w:val="single" w:sz="8" w:space="0" w:color="00284D" w:themeColor="accent1"/>
        <w:bottom w:val="single" w:sz="8" w:space="0" w:color="00284D" w:themeColor="accent1"/>
        <w:right w:val="single" w:sz="8" w:space="0" w:color="00284D" w:themeColor="accent1"/>
        <w:insideH w:val="single" w:sz="8" w:space="0" w:color="00284D" w:themeColor="accent1"/>
        <w:insideV w:val="single" w:sz="8" w:space="0" w:color="00284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4D" w:themeColor="accent1"/>
          <w:left w:val="single" w:sz="8" w:space="0" w:color="00284D" w:themeColor="accent1"/>
          <w:bottom w:val="single" w:sz="18" w:space="0" w:color="00284D" w:themeColor="accent1"/>
          <w:right w:val="single" w:sz="8" w:space="0" w:color="00284D" w:themeColor="accent1"/>
          <w:insideH w:val="nil"/>
          <w:insideV w:val="single" w:sz="8" w:space="0" w:color="00284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4D" w:themeColor="accent1"/>
          <w:left w:val="single" w:sz="8" w:space="0" w:color="00284D" w:themeColor="accent1"/>
          <w:bottom w:val="single" w:sz="8" w:space="0" w:color="00284D" w:themeColor="accent1"/>
          <w:right w:val="single" w:sz="8" w:space="0" w:color="00284D" w:themeColor="accent1"/>
          <w:insideH w:val="nil"/>
          <w:insideV w:val="single" w:sz="8" w:space="0" w:color="00284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4D" w:themeColor="accent1"/>
          <w:left w:val="single" w:sz="8" w:space="0" w:color="00284D" w:themeColor="accent1"/>
          <w:bottom w:val="single" w:sz="8" w:space="0" w:color="00284D" w:themeColor="accent1"/>
          <w:right w:val="single" w:sz="8" w:space="0" w:color="00284D" w:themeColor="accent1"/>
        </w:tcBorders>
      </w:tcPr>
    </w:tblStylePr>
    <w:tblStylePr w:type="band1Vert">
      <w:tblPr/>
      <w:tcPr>
        <w:tcBorders>
          <w:top w:val="single" w:sz="8" w:space="0" w:color="00284D" w:themeColor="accent1"/>
          <w:left w:val="single" w:sz="8" w:space="0" w:color="00284D" w:themeColor="accent1"/>
          <w:bottom w:val="single" w:sz="8" w:space="0" w:color="00284D" w:themeColor="accent1"/>
          <w:right w:val="single" w:sz="8" w:space="0" w:color="00284D" w:themeColor="accent1"/>
        </w:tcBorders>
        <w:shd w:val="clear" w:color="auto" w:fill="94CBFF" w:themeFill="accent1" w:themeFillTint="3F"/>
      </w:tcPr>
    </w:tblStylePr>
    <w:tblStylePr w:type="band1Horz">
      <w:tblPr/>
      <w:tcPr>
        <w:tcBorders>
          <w:top w:val="single" w:sz="8" w:space="0" w:color="00284D" w:themeColor="accent1"/>
          <w:left w:val="single" w:sz="8" w:space="0" w:color="00284D" w:themeColor="accent1"/>
          <w:bottom w:val="single" w:sz="8" w:space="0" w:color="00284D" w:themeColor="accent1"/>
          <w:right w:val="single" w:sz="8" w:space="0" w:color="00284D" w:themeColor="accent1"/>
          <w:insideV w:val="single" w:sz="8" w:space="0" w:color="00284D" w:themeColor="accent1"/>
        </w:tcBorders>
        <w:shd w:val="clear" w:color="auto" w:fill="94CBFF" w:themeFill="accent1" w:themeFillTint="3F"/>
      </w:tcPr>
    </w:tblStylePr>
    <w:tblStylePr w:type="band2Horz">
      <w:tblPr/>
      <w:tcPr>
        <w:tcBorders>
          <w:top w:val="single" w:sz="8" w:space="0" w:color="00284D" w:themeColor="accent1"/>
          <w:left w:val="single" w:sz="8" w:space="0" w:color="00284D" w:themeColor="accent1"/>
          <w:bottom w:val="single" w:sz="8" w:space="0" w:color="00284D" w:themeColor="accent1"/>
          <w:right w:val="single" w:sz="8" w:space="0" w:color="00284D" w:themeColor="accent1"/>
          <w:insideV w:val="single" w:sz="8" w:space="0" w:color="00284D" w:themeColor="accent1"/>
        </w:tcBorders>
      </w:tcPr>
    </w:tblStylePr>
  </w:style>
  <w:style w:type="table" w:styleId="Lichtearcering">
    <w:name w:val="Light Shading"/>
    <w:basedOn w:val="Standaardtabel"/>
    <w:uiPriority w:val="60"/>
    <w:semiHidden/>
    <w:unhideWhenUsed/>
    <w:rsid w:val="00D224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D2243A"/>
    <w:rPr>
      <w:color w:val="001D39" w:themeColor="accent1" w:themeShade="BF"/>
    </w:rPr>
    <w:tblPr>
      <w:tblStyleRowBandSize w:val="1"/>
      <w:tblStyleColBandSize w:val="1"/>
      <w:tblBorders>
        <w:top w:val="single" w:sz="8" w:space="0" w:color="00284D" w:themeColor="accent1"/>
        <w:bottom w:val="single" w:sz="8" w:space="0" w:color="00284D" w:themeColor="accent1"/>
      </w:tblBorders>
    </w:tblPr>
    <w:tblStylePr w:type="firstRow">
      <w:pPr>
        <w:spacing w:before="0" w:after="0" w:line="240" w:lineRule="auto"/>
      </w:pPr>
      <w:rPr>
        <w:b/>
        <w:bCs/>
      </w:rPr>
      <w:tblPr/>
      <w:tcPr>
        <w:tcBorders>
          <w:top w:val="single" w:sz="8" w:space="0" w:color="00284D" w:themeColor="accent1"/>
          <w:left w:val="nil"/>
          <w:bottom w:val="single" w:sz="8" w:space="0" w:color="00284D" w:themeColor="accent1"/>
          <w:right w:val="nil"/>
          <w:insideH w:val="nil"/>
          <w:insideV w:val="nil"/>
        </w:tcBorders>
      </w:tcPr>
    </w:tblStylePr>
    <w:tblStylePr w:type="lastRow">
      <w:pPr>
        <w:spacing w:before="0" w:after="0" w:line="240" w:lineRule="auto"/>
      </w:pPr>
      <w:rPr>
        <w:b/>
        <w:bCs/>
      </w:rPr>
      <w:tblPr/>
      <w:tcPr>
        <w:tcBorders>
          <w:top w:val="single" w:sz="8" w:space="0" w:color="00284D" w:themeColor="accent1"/>
          <w:left w:val="nil"/>
          <w:bottom w:val="single" w:sz="8" w:space="0" w:color="00284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CBFF" w:themeFill="accent1" w:themeFillTint="3F"/>
      </w:tcPr>
    </w:tblStylePr>
    <w:tblStylePr w:type="band1Horz">
      <w:tblPr/>
      <w:tcPr>
        <w:tcBorders>
          <w:left w:val="nil"/>
          <w:right w:val="nil"/>
          <w:insideH w:val="nil"/>
          <w:insideV w:val="nil"/>
        </w:tcBorders>
        <w:shd w:val="clear" w:color="auto" w:fill="94CBFF" w:themeFill="accent1" w:themeFillTint="3F"/>
      </w:tcPr>
    </w:tblStylePr>
  </w:style>
  <w:style w:type="table" w:styleId="Lichtelijst">
    <w:name w:val="Light List"/>
    <w:basedOn w:val="Standaardtabel"/>
    <w:uiPriority w:val="61"/>
    <w:semiHidden/>
    <w:unhideWhenUsed/>
    <w:rsid w:val="00D224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D2243A"/>
    <w:tblPr>
      <w:tblStyleRowBandSize w:val="1"/>
      <w:tblStyleColBandSize w:val="1"/>
      <w:tblBorders>
        <w:top w:val="single" w:sz="8" w:space="0" w:color="00284D" w:themeColor="accent1"/>
        <w:left w:val="single" w:sz="8" w:space="0" w:color="00284D" w:themeColor="accent1"/>
        <w:bottom w:val="single" w:sz="8" w:space="0" w:color="00284D" w:themeColor="accent1"/>
        <w:right w:val="single" w:sz="8" w:space="0" w:color="00284D" w:themeColor="accent1"/>
      </w:tblBorders>
    </w:tblPr>
    <w:tblStylePr w:type="firstRow">
      <w:pPr>
        <w:spacing w:before="0" w:after="0" w:line="240" w:lineRule="auto"/>
      </w:pPr>
      <w:rPr>
        <w:b/>
        <w:bCs/>
        <w:color w:val="FFFFFF" w:themeColor="background1"/>
      </w:rPr>
      <w:tblPr/>
      <w:tcPr>
        <w:shd w:val="clear" w:color="auto" w:fill="00284D" w:themeFill="accent1"/>
      </w:tcPr>
    </w:tblStylePr>
    <w:tblStylePr w:type="lastRow">
      <w:pPr>
        <w:spacing w:before="0" w:after="0" w:line="240" w:lineRule="auto"/>
      </w:pPr>
      <w:rPr>
        <w:b/>
        <w:bCs/>
      </w:rPr>
      <w:tblPr/>
      <w:tcPr>
        <w:tcBorders>
          <w:top w:val="double" w:sz="6" w:space="0" w:color="00284D" w:themeColor="accent1"/>
          <w:left w:val="single" w:sz="8" w:space="0" w:color="00284D" w:themeColor="accent1"/>
          <w:bottom w:val="single" w:sz="8" w:space="0" w:color="00284D" w:themeColor="accent1"/>
          <w:right w:val="single" w:sz="8" w:space="0" w:color="00284D" w:themeColor="accent1"/>
        </w:tcBorders>
      </w:tcPr>
    </w:tblStylePr>
    <w:tblStylePr w:type="firstCol">
      <w:rPr>
        <w:b/>
        <w:bCs/>
      </w:rPr>
    </w:tblStylePr>
    <w:tblStylePr w:type="lastCol">
      <w:rPr>
        <w:b/>
        <w:bCs/>
      </w:rPr>
    </w:tblStylePr>
    <w:tblStylePr w:type="band1Vert">
      <w:tblPr/>
      <w:tcPr>
        <w:tcBorders>
          <w:top w:val="single" w:sz="8" w:space="0" w:color="00284D" w:themeColor="accent1"/>
          <w:left w:val="single" w:sz="8" w:space="0" w:color="00284D" w:themeColor="accent1"/>
          <w:bottom w:val="single" w:sz="8" w:space="0" w:color="00284D" w:themeColor="accent1"/>
          <w:right w:val="single" w:sz="8" w:space="0" w:color="00284D" w:themeColor="accent1"/>
        </w:tcBorders>
      </w:tcPr>
    </w:tblStylePr>
    <w:tblStylePr w:type="band1Horz">
      <w:tblPr/>
      <w:tcPr>
        <w:tcBorders>
          <w:top w:val="single" w:sz="8" w:space="0" w:color="00284D" w:themeColor="accent1"/>
          <w:left w:val="single" w:sz="8" w:space="0" w:color="00284D" w:themeColor="accent1"/>
          <w:bottom w:val="single" w:sz="8" w:space="0" w:color="00284D" w:themeColor="accent1"/>
          <w:right w:val="single" w:sz="8" w:space="0" w:color="00284D" w:themeColor="accent1"/>
        </w:tcBorders>
      </w:tcPr>
    </w:tblStylePr>
  </w:style>
  <w:style w:type="table" w:styleId="Lijsttabel1licht">
    <w:name w:val="List Table 1 Light"/>
    <w:basedOn w:val="Standaardtabel"/>
    <w:uiPriority w:val="46"/>
    <w:semiHidden/>
    <w:rsid w:val="00D2243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D2243A"/>
    <w:tblPr>
      <w:tblStyleRowBandSize w:val="1"/>
      <w:tblStyleColBandSize w:val="1"/>
    </w:tblPr>
    <w:tblStylePr w:type="firstRow">
      <w:rPr>
        <w:b/>
        <w:bCs/>
      </w:rPr>
      <w:tblPr/>
      <w:tcPr>
        <w:tcBorders>
          <w:bottom w:val="single" w:sz="4" w:space="0" w:color="0081FA" w:themeColor="accent1" w:themeTint="99"/>
        </w:tcBorders>
      </w:tcPr>
    </w:tblStylePr>
    <w:tblStylePr w:type="lastRow">
      <w:rPr>
        <w:b/>
        <w:bCs/>
      </w:rPr>
      <w:tblPr/>
      <w:tcPr>
        <w:tcBorders>
          <w:top w:val="single" w:sz="4" w:space="0" w:color="0081FA" w:themeColor="accent1" w:themeTint="99"/>
        </w:tcBorders>
      </w:tcPr>
    </w:tblStylePr>
    <w:tblStylePr w:type="firstCol">
      <w:rPr>
        <w:b/>
        <w:bCs/>
      </w:rPr>
    </w:tblStylePr>
    <w:tblStylePr w:type="lastCol">
      <w:rPr>
        <w:b/>
        <w:bCs/>
      </w:rPr>
    </w:tblStylePr>
    <w:tblStylePr w:type="band1Vert">
      <w:tblPr/>
      <w:tcPr>
        <w:shd w:val="clear" w:color="auto" w:fill="A8D5FF" w:themeFill="accent1" w:themeFillTint="33"/>
      </w:tcPr>
    </w:tblStylePr>
    <w:tblStylePr w:type="band1Horz">
      <w:tblPr/>
      <w:tcPr>
        <w:shd w:val="clear" w:color="auto" w:fill="A8D5FF" w:themeFill="accent1" w:themeFillTint="33"/>
      </w:tcPr>
    </w:tblStylePr>
  </w:style>
  <w:style w:type="table" w:styleId="Lijsttabel1licht-Accent2">
    <w:name w:val="List Table 1 Light Accent 2"/>
    <w:basedOn w:val="Standaardtabel"/>
    <w:uiPriority w:val="46"/>
    <w:semiHidden/>
    <w:rsid w:val="00D2243A"/>
    <w:tblPr>
      <w:tblStyleRowBandSize w:val="1"/>
      <w:tblStyleColBandSize w:val="1"/>
    </w:tblPr>
    <w:tblStylePr w:type="firstRow">
      <w:rPr>
        <w:b/>
        <w:bCs/>
      </w:rPr>
      <w:tblPr/>
      <w:tcPr>
        <w:tcBorders>
          <w:bottom w:val="single" w:sz="4" w:space="0" w:color="57D2FF" w:themeColor="accent2" w:themeTint="99"/>
        </w:tcBorders>
      </w:tcPr>
    </w:tblStylePr>
    <w:tblStylePr w:type="lastRow">
      <w:rPr>
        <w:b/>
        <w:bCs/>
      </w:rPr>
      <w:tblPr/>
      <w:tcPr>
        <w:tcBorders>
          <w:top w:val="single" w:sz="4" w:space="0" w:color="57D2FF" w:themeColor="accent2" w:themeTint="99"/>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Lijsttabel1licht-Accent3">
    <w:name w:val="List Table 1 Light Accent 3"/>
    <w:basedOn w:val="Standaardtabel"/>
    <w:uiPriority w:val="46"/>
    <w:semiHidden/>
    <w:rsid w:val="00D2243A"/>
    <w:tblPr>
      <w:tblStyleRowBandSize w:val="1"/>
      <w:tblStyleColBandSize w:val="1"/>
    </w:tblPr>
    <w:tblStylePr w:type="firstRow">
      <w:rPr>
        <w:b/>
        <w:bCs/>
      </w:rPr>
      <w:tblPr/>
      <w:tcPr>
        <w:tcBorders>
          <w:bottom w:val="single" w:sz="4" w:space="0" w:color="EE7175" w:themeColor="accent3" w:themeTint="99"/>
        </w:tcBorders>
      </w:tcPr>
    </w:tblStylePr>
    <w:tblStylePr w:type="lastRow">
      <w:rPr>
        <w:b/>
        <w:bCs/>
      </w:rPr>
      <w:tblPr/>
      <w:tcPr>
        <w:tcBorders>
          <w:top w:val="single" w:sz="4" w:space="0" w:color="EE7175" w:themeColor="accent3" w:themeTint="99"/>
        </w:tcBorders>
      </w:tcPr>
    </w:tblStylePr>
    <w:tblStylePr w:type="firstCol">
      <w:rPr>
        <w:b/>
        <w:bCs/>
      </w:rPr>
    </w:tblStylePr>
    <w:tblStylePr w:type="lastCol">
      <w:rPr>
        <w:b/>
        <w:bCs/>
      </w:rPr>
    </w:tblStylePr>
    <w:tblStylePr w:type="band1Vert">
      <w:tblPr/>
      <w:tcPr>
        <w:shd w:val="clear" w:color="auto" w:fill="F9CFD0" w:themeFill="accent3" w:themeFillTint="33"/>
      </w:tcPr>
    </w:tblStylePr>
    <w:tblStylePr w:type="band1Horz">
      <w:tblPr/>
      <w:tcPr>
        <w:shd w:val="clear" w:color="auto" w:fill="F9CFD0" w:themeFill="accent3" w:themeFillTint="33"/>
      </w:tcPr>
    </w:tblStylePr>
  </w:style>
  <w:style w:type="table" w:styleId="Lijsttabel1licht-Accent4">
    <w:name w:val="List Table 1 Light Accent 4"/>
    <w:basedOn w:val="Standaardtabel"/>
    <w:uiPriority w:val="46"/>
    <w:semiHidden/>
    <w:rsid w:val="00D2243A"/>
    <w:tblPr>
      <w:tblStyleRowBandSize w:val="1"/>
      <w:tblStyleColBandSize w:val="1"/>
    </w:tblPr>
    <w:tblStylePr w:type="firstRow">
      <w:rPr>
        <w:b/>
        <w:bCs/>
      </w:rPr>
      <w:tblPr/>
      <w:tcPr>
        <w:tcBorders>
          <w:bottom w:val="single" w:sz="4" w:space="0" w:color="FFB25B" w:themeColor="accent4" w:themeTint="99"/>
        </w:tcBorders>
      </w:tcPr>
    </w:tblStylePr>
    <w:tblStylePr w:type="lastRow">
      <w:rPr>
        <w:b/>
        <w:bCs/>
      </w:rPr>
      <w:tblPr/>
      <w:tcPr>
        <w:tcBorders>
          <w:top w:val="single" w:sz="4" w:space="0" w:color="FFB25B" w:themeColor="accent4" w:themeTint="99"/>
        </w:tcBorders>
      </w:tcPr>
    </w:tblStylePr>
    <w:tblStylePr w:type="firstCol">
      <w:rPr>
        <w:b/>
        <w:bCs/>
      </w:rPr>
    </w:tblStylePr>
    <w:tblStylePr w:type="lastCol">
      <w:rPr>
        <w:b/>
        <w:bCs/>
      </w:rPr>
    </w:tblStylePr>
    <w:tblStylePr w:type="band1Vert">
      <w:tblPr/>
      <w:tcPr>
        <w:shd w:val="clear" w:color="auto" w:fill="FFE5C8" w:themeFill="accent4" w:themeFillTint="33"/>
      </w:tcPr>
    </w:tblStylePr>
    <w:tblStylePr w:type="band1Horz">
      <w:tblPr/>
      <w:tcPr>
        <w:shd w:val="clear" w:color="auto" w:fill="FFE5C8" w:themeFill="accent4" w:themeFillTint="33"/>
      </w:tcPr>
    </w:tblStylePr>
  </w:style>
  <w:style w:type="table" w:styleId="Lijsttabel1licht-Accent5">
    <w:name w:val="List Table 1 Light Accent 5"/>
    <w:basedOn w:val="Standaardtabel"/>
    <w:uiPriority w:val="46"/>
    <w:semiHidden/>
    <w:rsid w:val="00D2243A"/>
    <w:tblPr>
      <w:tblStyleRowBandSize w:val="1"/>
      <w:tblStyleColBandSize w:val="1"/>
    </w:tblPr>
    <w:tblStylePr w:type="firstRow">
      <w:rPr>
        <w:b/>
        <w:bCs/>
      </w:rPr>
      <w:tblPr/>
      <w:tcPr>
        <w:tcBorders>
          <w:bottom w:val="single" w:sz="4" w:space="0" w:color="BCEA5D" w:themeColor="accent5" w:themeTint="99"/>
        </w:tcBorders>
      </w:tcPr>
    </w:tblStylePr>
    <w:tblStylePr w:type="lastRow">
      <w:rPr>
        <w:b/>
        <w:bCs/>
      </w:rPr>
      <w:tblPr/>
      <w:tcPr>
        <w:tcBorders>
          <w:top w:val="single" w:sz="4" w:space="0" w:color="BCEA5D" w:themeColor="accent5" w:themeTint="99"/>
        </w:tcBorders>
      </w:tcPr>
    </w:tblStylePr>
    <w:tblStylePr w:type="firstCol">
      <w:rPr>
        <w:b/>
        <w:bCs/>
      </w:rPr>
    </w:tblStylePr>
    <w:tblStylePr w:type="lastCol">
      <w:rPr>
        <w:b/>
        <w:bCs/>
      </w:rPr>
    </w:tblStylePr>
    <w:tblStylePr w:type="band1Vert">
      <w:tblPr/>
      <w:tcPr>
        <w:shd w:val="clear" w:color="auto" w:fill="E8F8C9" w:themeFill="accent5" w:themeFillTint="33"/>
      </w:tcPr>
    </w:tblStylePr>
    <w:tblStylePr w:type="band1Horz">
      <w:tblPr/>
      <w:tcPr>
        <w:shd w:val="clear" w:color="auto" w:fill="E8F8C9" w:themeFill="accent5" w:themeFillTint="33"/>
      </w:tcPr>
    </w:tblStylePr>
  </w:style>
  <w:style w:type="table" w:styleId="Lijsttabel1licht-Accent6">
    <w:name w:val="List Table 1 Light Accent 6"/>
    <w:basedOn w:val="Standaardtabel"/>
    <w:uiPriority w:val="46"/>
    <w:semiHidden/>
    <w:rsid w:val="00D2243A"/>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2">
    <w:name w:val="List Table 2"/>
    <w:basedOn w:val="Standaardtabel"/>
    <w:uiPriority w:val="47"/>
    <w:semiHidden/>
    <w:rsid w:val="00D2243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D2243A"/>
    <w:tblPr>
      <w:tblStyleRowBandSize w:val="1"/>
      <w:tblStyleColBandSize w:val="1"/>
      <w:tblBorders>
        <w:top w:val="single" w:sz="4" w:space="0" w:color="0081FA" w:themeColor="accent1" w:themeTint="99"/>
        <w:bottom w:val="single" w:sz="4" w:space="0" w:color="0081FA" w:themeColor="accent1" w:themeTint="99"/>
        <w:insideH w:val="single" w:sz="4" w:space="0" w:color="0081F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D5FF" w:themeFill="accent1" w:themeFillTint="33"/>
      </w:tcPr>
    </w:tblStylePr>
    <w:tblStylePr w:type="band1Horz">
      <w:tblPr/>
      <w:tcPr>
        <w:shd w:val="clear" w:color="auto" w:fill="A8D5FF" w:themeFill="accent1" w:themeFillTint="33"/>
      </w:tcPr>
    </w:tblStylePr>
  </w:style>
  <w:style w:type="table" w:styleId="Lijsttabel2-Accent2">
    <w:name w:val="List Table 2 Accent 2"/>
    <w:basedOn w:val="Standaardtabel"/>
    <w:uiPriority w:val="47"/>
    <w:semiHidden/>
    <w:rsid w:val="00D2243A"/>
    <w:tblPr>
      <w:tblStyleRowBandSize w:val="1"/>
      <w:tblStyleColBandSize w:val="1"/>
      <w:tblBorders>
        <w:top w:val="single" w:sz="4" w:space="0" w:color="57D2FF" w:themeColor="accent2" w:themeTint="99"/>
        <w:bottom w:val="single" w:sz="4" w:space="0" w:color="57D2FF" w:themeColor="accent2" w:themeTint="99"/>
        <w:insideH w:val="single" w:sz="4" w:space="0" w:color="57D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Lijsttabel2-Accent3">
    <w:name w:val="List Table 2 Accent 3"/>
    <w:basedOn w:val="Standaardtabel"/>
    <w:uiPriority w:val="47"/>
    <w:semiHidden/>
    <w:rsid w:val="00D2243A"/>
    <w:tblPr>
      <w:tblStyleRowBandSize w:val="1"/>
      <w:tblStyleColBandSize w:val="1"/>
      <w:tblBorders>
        <w:top w:val="single" w:sz="4" w:space="0" w:color="EE7175" w:themeColor="accent3" w:themeTint="99"/>
        <w:bottom w:val="single" w:sz="4" w:space="0" w:color="EE7175" w:themeColor="accent3" w:themeTint="99"/>
        <w:insideH w:val="single" w:sz="4" w:space="0" w:color="EE717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FD0" w:themeFill="accent3" w:themeFillTint="33"/>
      </w:tcPr>
    </w:tblStylePr>
    <w:tblStylePr w:type="band1Horz">
      <w:tblPr/>
      <w:tcPr>
        <w:shd w:val="clear" w:color="auto" w:fill="F9CFD0" w:themeFill="accent3" w:themeFillTint="33"/>
      </w:tcPr>
    </w:tblStylePr>
  </w:style>
  <w:style w:type="table" w:styleId="Lijsttabel2-Accent4">
    <w:name w:val="List Table 2 Accent 4"/>
    <w:basedOn w:val="Standaardtabel"/>
    <w:uiPriority w:val="47"/>
    <w:semiHidden/>
    <w:rsid w:val="00D2243A"/>
    <w:tblPr>
      <w:tblStyleRowBandSize w:val="1"/>
      <w:tblStyleColBandSize w:val="1"/>
      <w:tblBorders>
        <w:top w:val="single" w:sz="4" w:space="0" w:color="FFB25B" w:themeColor="accent4" w:themeTint="99"/>
        <w:bottom w:val="single" w:sz="4" w:space="0" w:color="FFB25B" w:themeColor="accent4" w:themeTint="99"/>
        <w:insideH w:val="single" w:sz="4" w:space="0" w:color="FFB2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8" w:themeFill="accent4" w:themeFillTint="33"/>
      </w:tcPr>
    </w:tblStylePr>
    <w:tblStylePr w:type="band1Horz">
      <w:tblPr/>
      <w:tcPr>
        <w:shd w:val="clear" w:color="auto" w:fill="FFE5C8" w:themeFill="accent4" w:themeFillTint="33"/>
      </w:tcPr>
    </w:tblStylePr>
  </w:style>
  <w:style w:type="table" w:styleId="Lijsttabel2-Accent5">
    <w:name w:val="List Table 2 Accent 5"/>
    <w:basedOn w:val="Standaardtabel"/>
    <w:uiPriority w:val="47"/>
    <w:semiHidden/>
    <w:rsid w:val="00D2243A"/>
    <w:tblPr>
      <w:tblStyleRowBandSize w:val="1"/>
      <w:tblStyleColBandSize w:val="1"/>
      <w:tblBorders>
        <w:top w:val="single" w:sz="4" w:space="0" w:color="BCEA5D" w:themeColor="accent5" w:themeTint="99"/>
        <w:bottom w:val="single" w:sz="4" w:space="0" w:color="BCEA5D" w:themeColor="accent5" w:themeTint="99"/>
        <w:insideH w:val="single" w:sz="4" w:space="0" w:color="BCEA5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C9" w:themeFill="accent5" w:themeFillTint="33"/>
      </w:tcPr>
    </w:tblStylePr>
    <w:tblStylePr w:type="band1Horz">
      <w:tblPr/>
      <w:tcPr>
        <w:shd w:val="clear" w:color="auto" w:fill="E8F8C9" w:themeFill="accent5" w:themeFillTint="33"/>
      </w:tcPr>
    </w:tblStylePr>
  </w:style>
  <w:style w:type="table" w:styleId="Lijsttabel2-Accent6">
    <w:name w:val="List Table 2 Accent 6"/>
    <w:basedOn w:val="Standaardtabel"/>
    <w:uiPriority w:val="47"/>
    <w:semiHidden/>
    <w:rsid w:val="00D2243A"/>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3">
    <w:name w:val="List Table 3"/>
    <w:basedOn w:val="Standaardtabel"/>
    <w:uiPriority w:val="48"/>
    <w:semiHidden/>
    <w:rsid w:val="00D2243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D2243A"/>
    <w:tblPr>
      <w:tblStyleRowBandSize w:val="1"/>
      <w:tblStyleColBandSize w:val="1"/>
      <w:tblBorders>
        <w:top w:val="single" w:sz="4" w:space="0" w:color="00284D" w:themeColor="accent1"/>
        <w:left w:val="single" w:sz="4" w:space="0" w:color="00284D" w:themeColor="accent1"/>
        <w:bottom w:val="single" w:sz="4" w:space="0" w:color="00284D" w:themeColor="accent1"/>
        <w:right w:val="single" w:sz="4" w:space="0" w:color="00284D" w:themeColor="accent1"/>
      </w:tblBorders>
    </w:tblPr>
    <w:tblStylePr w:type="firstRow">
      <w:rPr>
        <w:b/>
        <w:bCs/>
        <w:color w:val="FFFFFF" w:themeColor="background1"/>
      </w:rPr>
      <w:tblPr/>
      <w:tcPr>
        <w:shd w:val="clear" w:color="auto" w:fill="00284D" w:themeFill="accent1"/>
      </w:tcPr>
    </w:tblStylePr>
    <w:tblStylePr w:type="lastRow">
      <w:rPr>
        <w:b/>
        <w:bCs/>
      </w:rPr>
      <w:tblPr/>
      <w:tcPr>
        <w:tcBorders>
          <w:top w:val="double" w:sz="4" w:space="0" w:color="00284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4D" w:themeColor="accent1"/>
          <w:right w:val="single" w:sz="4" w:space="0" w:color="00284D" w:themeColor="accent1"/>
        </w:tcBorders>
      </w:tcPr>
    </w:tblStylePr>
    <w:tblStylePr w:type="band1Horz">
      <w:tblPr/>
      <w:tcPr>
        <w:tcBorders>
          <w:top w:val="single" w:sz="4" w:space="0" w:color="00284D" w:themeColor="accent1"/>
          <w:bottom w:val="single" w:sz="4" w:space="0" w:color="00284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4D" w:themeColor="accent1"/>
          <w:left w:val="nil"/>
        </w:tcBorders>
      </w:tcPr>
    </w:tblStylePr>
    <w:tblStylePr w:type="swCell">
      <w:tblPr/>
      <w:tcPr>
        <w:tcBorders>
          <w:top w:val="double" w:sz="4" w:space="0" w:color="00284D" w:themeColor="accent1"/>
          <w:right w:val="nil"/>
        </w:tcBorders>
      </w:tcPr>
    </w:tblStylePr>
  </w:style>
  <w:style w:type="table" w:styleId="Lijsttabel3-Accent2">
    <w:name w:val="List Table 3 Accent 2"/>
    <w:basedOn w:val="Standaardtabel"/>
    <w:uiPriority w:val="48"/>
    <w:semiHidden/>
    <w:rsid w:val="00D2243A"/>
    <w:tblPr>
      <w:tblStyleRowBandSize w:val="1"/>
      <w:tblStyleColBandSize w:val="1"/>
      <w:tblBorders>
        <w:top w:val="single" w:sz="4" w:space="0" w:color="00AAE7" w:themeColor="accent2"/>
        <w:left w:val="single" w:sz="4" w:space="0" w:color="00AAE7" w:themeColor="accent2"/>
        <w:bottom w:val="single" w:sz="4" w:space="0" w:color="00AAE7" w:themeColor="accent2"/>
        <w:right w:val="single" w:sz="4" w:space="0" w:color="00AAE7" w:themeColor="accent2"/>
      </w:tblBorders>
    </w:tblPr>
    <w:tblStylePr w:type="firstRow">
      <w:rPr>
        <w:b/>
        <w:bCs/>
        <w:color w:val="FFFFFF" w:themeColor="background1"/>
      </w:rPr>
      <w:tblPr/>
      <w:tcPr>
        <w:shd w:val="clear" w:color="auto" w:fill="00AAE7" w:themeFill="accent2"/>
      </w:tcPr>
    </w:tblStylePr>
    <w:tblStylePr w:type="lastRow">
      <w:rPr>
        <w:b/>
        <w:bCs/>
      </w:rPr>
      <w:tblPr/>
      <w:tcPr>
        <w:tcBorders>
          <w:top w:val="double" w:sz="4" w:space="0" w:color="00AAE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E7" w:themeColor="accent2"/>
          <w:right w:val="single" w:sz="4" w:space="0" w:color="00AAE7" w:themeColor="accent2"/>
        </w:tcBorders>
      </w:tcPr>
    </w:tblStylePr>
    <w:tblStylePr w:type="band1Horz">
      <w:tblPr/>
      <w:tcPr>
        <w:tcBorders>
          <w:top w:val="single" w:sz="4" w:space="0" w:color="00AAE7" w:themeColor="accent2"/>
          <w:bottom w:val="single" w:sz="4" w:space="0" w:color="00AAE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E7" w:themeColor="accent2"/>
          <w:left w:val="nil"/>
        </w:tcBorders>
      </w:tcPr>
    </w:tblStylePr>
    <w:tblStylePr w:type="swCell">
      <w:tblPr/>
      <w:tcPr>
        <w:tcBorders>
          <w:top w:val="double" w:sz="4" w:space="0" w:color="00AAE7" w:themeColor="accent2"/>
          <w:right w:val="nil"/>
        </w:tcBorders>
      </w:tcPr>
    </w:tblStylePr>
  </w:style>
  <w:style w:type="table" w:styleId="Lijsttabel3-Accent3">
    <w:name w:val="List Table 3 Accent 3"/>
    <w:basedOn w:val="Standaardtabel"/>
    <w:uiPriority w:val="48"/>
    <w:semiHidden/>
    <w:rsid w:val="00D2243A"/>
    <w:tblPr>
      <w:tblStyleRowBandSize w:val="1"/>
      <w:tblStyleColBandSize w:val="1"/>
      <w:tblBorders>
        <w:top w:val="single" w:sz="4" w:space="0" w:color="DD1A20" w:themeColor="accent3"/>
        <w:left w:val="single" w:sz="4" w:space="0" w:color="DD1A20" w:themeColor="accent3"/>
        <w:bottom w:val="single" w:sz="4" w:space="0" w:color="DD1A20" w:themeColor="accent3"/>
        <w:right w:val="single" w:sz="4" w:space="0" w:color="DD1A20" w:themeColor="accent3"/>
      </w:tblBorders>
    </w:tblPr>
    <w:tblStylePr w:type="firstRow">
      <w:rPr>
        <w:b/>
        <w:bCs/>
        <w:color w:val="FFFFFF" w:themeColor="background1"/>
      </w:rPr>
      <w:tblPr/>
      <w:tcPr>
        <w:shd w:val="clear" w:color="auto" w:fill="DD1A20" w:themeFill="accent3"/>
      </w:tcPr>
    </w:tblStylePr>
    <w:tblStylePr w:type="lastRow">
      <w:rPr>
        <w:b/>
        <w:bCs/>
      </w:rPr>
      <w:tblPr/>
      <w:tcPr>
        <w:tcBorders>
          <w:top w:val="double" w:sz="4" w:space="0" w:color="DD1A2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1A20" w:themeColor="accent3"/>
          <w:right w:val="single" w:sz="4" w:space="0" w:color="DD1A20" w:themeColor="accent3"/>
        </w:tcBorders>
      </w:tcPr>
    </w:tblStylePr>
    <w:tblStylePr w:type="band1Horz">
      <w:tblPr/>
      <w:tcPr>
        <w:tcBorders>
          <w:top w:val="single" w:sz="4" w:space="0" w:color="DD1A20" w:themeColor="accent3"/>
          <w:bottom w:val="single" w:sz="4" w:space="0" w:color="DD1A2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1A20" w:themeColor="accent3"/>
          <w:left w:val="nil"/>
        </w:tcBorders>
      </w:tcPr>
    </w:tblStylePr>
    <w:tblStylePr w:type="swCell">
      <w:tblPr/>
      <w:tcPr>
        <w:tcBorders>
          <w:top w:val="double" w:sz="4" w:space="0" w:color="DD1A20" w:themeColor="accent3"/>
          <w:right w:val="nil"/>
        </w:tcBorders>
      </w:tcPr>
    </w:tblStylePr>
  </w:style>
  <w:style w:type="table" w:styleId="Lijsttabel3-Accent4">
    <w:name w:val="List Table 3 Accent 4"/>
    <w:basedOn w:val="Standaardtabel"/>
    <w:uiPriority w:val="48"/>
    <w:semiHidden/>
    <w:rsid w:val="00D2243A"/>
    <w:tblPr>
      <w:tblStyleRowBandSize w:val="1"/>
      <w:tblStyleColBandSize w:val="1"/>
      <w:tblBorders>
        <w:top w:val="single" w:sz="4" w:space="0" w:color="EE7E00" w:themeColor="accent4"/>
        <w:left w:val="single" w:sz="4" w:space="0" w:color="EE7E00" w:themeColor="accent4"/>
        <w:bottom w:val="single" w:sz="4" w:space="0" w:color="EE7E00" w:themeColor="accent4"/>
        <w:right w:val="single" w:sz="4" w:space="0" w:color="EE7E00" w:themeColor="accent4"/>
      </w:tblBorders>
    </w:tblPr>
    <w:tblStylePr w:type="firstRow">
      <w:rPr>
        <w:b/>
        <w:bCs/>
        <w:color w:val="FFFFFF" w:themeColor="background1"/>
      </w:rPr>
      <w:tblPr/>
      <w:tcPr>
        <w:shd w:val="clear" w:color="auto" w:fill="EE7E00" w:themeFill="accent4"/>
      </w:tcPr>
    </w:tblStylePr>
    <w:tblStylePr w:type="lastRow">
      <w:rPr>
        <w:b/>
        <w:bCs/>
      </w:rPr>
      <w:tblPr/>
      <w:tcPr>
        <w:tcBorders>
          <w:top w:val="double" w:sz="4" w:space="0" w:color="EE7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7E00" w:themeColor="accent4"/>
          <w:right w:val="single" w:sz="4" w:space="0" w:color="EE7E00" w:themeColor="accent4"/>
        </w:tcBorders>
      </w:tcPr>
    </w:tblStylePr>
    <w:tblStylePr w:type="band1Horz">
      <w:tblPr/>
      <w:tcPr>
        <w:tcBorders>
          <w:top w:val="single" w:sz="4" w:space="0" w:color="EE7E00" w:themeColor="accent4"/>
          <w:bottom w:val="single" w:sz="4" w:space="0" w:color="EE7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7E00" w:themeColor="accent4"/>
          <w:left w:val="nil"/>
        </w:tcBorders>
      </w:tcPr>
    </w:tblStylePr>
    <w:tblStylePr w:type="swCell">
      <w:tblPr/>
      <w:tcPr>
        <w:tcBorders>
          <w:top w:val="double" w:sz="4" w:space="0" w:color="EE7E00" w:themeColor="accent4"/>
          <w:right w:val="nil"/>
        </w:tcBorders>
      </w:tcPr>
    </w:tblStylePr>
  </w:style>
  <w:style w:type="table" w:styleId="Lijsttabel3-Accent5">
    <w:name w:val="List Table 3 Accent 5"/>
    <w:basedOn w:val="Standaardtabel"/>
    <w:uiPriority w:val="48"/>
    <w:semiHidden/>
    <w:rsid w:val="00D2243A"/>
    <w:tblPr>
      <w:tblStyleRowBandSize w:val="1"/>
      <w:tblStyleColBandSize w:val="1"/>
      <w:tblBorders>
        <w:top w:val="single" w:sz="4" w:space="0" w:color="84B817" w:themeColor="accent5"/>
        <w:left w:val="single" w:sz="4" w:space="0" w:color="84B817" w:themeColor="accent5"/>
        <w:bottom w:val="single" w:sz="4" w:space="0" w:color="84B817" w:themeColor="accent5"/>
        <w:right w:val="single" w:sz="4" w:space="0" w:color="84B817" w:themeColor="accent5"/>
      </w:tblBorders>
    </w:tblPr>
    <w:tblStylePr w:type="firstRow">
      <w:rPr>
        <w:b/>
        <w:bCs/>
        <w:color w:val="FFFFFF" w:themeColor="background1"/>
      </w:rPr>
      <w:tblPr/>
      <w:tcPr>
        <w:shd w:val="clear" w:color="auto" w:fill="84B817" w:themeFill="accent5"/>
      </w:tcPr>
    </w:tblStylePr>
    <w:tblStylePr w:type="lastRow">
      <w:rPr>
        <w:b/>
        <w:bCs/>
      </w:rPr>
      <w:tblPr/>
      <w:tcPr>
        <w:tcBorders>
          <w:top w:val="double" w:sz="4" w:space="0" w:color="84B81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B817" w:themeColor="accent5"/>
          <w:right w:val="single" w:sz="4" w:space="0" w:color="84B817" w:themeColor="accent5"/>
        </w:tcBorders>
      </w:tcPr>
    </w:tblStylePr>
    <w:tblStylePr w:type="band1Horz">
      <w:tblPr/>
      <w:tcPr>
        <w:tcBorders>
          <w:top w:val="single" w:sz="4" w:space="0" w:color="84B817" w:themeColor="accent5"/>
          <w:bottom w:val="single" w:sz="4" w:space="0" w:color="84B81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B817" w:themeColor="accent5"/>
          <w:left w:val="nil"/>
        </w:tcBorders>
      </w:tcPr>
    </w:tblStylePr>
    <w:tblStylePr w:type="swCell">
      <w:tblPr/>
      <w:tcPr>
        <w:tcBorders>
          <w:top w:val="double" w:sz="4" w:space="0" w:color="84B817" w:themeColor="accent5"/>
          <w:right w:val="nil"/>
        </w:tcBorders>
      </w:tcPr>
    </w:tblStylePr>
  </w:style>
  <w:style w:type="table" w:styleId="Lijsttabel3-Accent6">
    <w:name w:val="List Table 3 Accent 6"/>
    <w:basedOn w:val="Standaardtabel"/>
    <w:uiPriority w:val="48"/>
    <w:semiHidden/>
    <w:rsid w:val="00D2243A"/>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jsttabel4">
    <w:name w:val="List Table 4"/>
    <w:basedOn w:val="Standaardtabel"/>
    <w:uiPriority w:val="49"/>
    <w:semiHidden/>
    <w:rsid w:val="00D224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D2243A"/>
    <w:tblPr>
      <w:tblStyleRowBandSize w:val="1"/>
      <w:tblStyleColBandSize w:val="1"/>
      <w:tblBorders>
        <w:top w:val="single" w:sz="4" w:space="0" w:color="0081FA" w:themeColor="accent1" w:themeTint="99"/>
        <w:left w:val="single" w:sz="4" w:space="0" w:color="0081FA" w:themeColor="accent1" w:themeTint="99"/>
        <w:bottom w:val="single" w:sz="4" w:space="0" w:color="0081FA" w:themeColor="accent1" w:themeTint="99"/>
        <w:right w:val="single" w:sz="4" w:space="0" w:color="0081FA" w:themeColor="accent1" w:themeTint="99"/>
        <w:insideH w:val="single" w:sz="4" w:space="0" w:color="0081FA" w:themeColor="accent1" w:themeTint="99"/>
      </w:tblBorders>
    </w:tblPr>
    <w:tblStylePr w:type="firstRow">
      <w:rPr>
        <w:b/>
        <w:bCs/>
        <w:color w:val="FFFFFF" w:themeColor="background1"/>
      </w:rPr>
      <w:tblPr/>
      <w:tcPr>
        <w:tcBorders>
          <w:top w:val="single" w:sz="4" w:space="0" w:color="00284D" w:themeColor="accent1"/>
          <w:left w:val="single" w:sz="4" w:space="0" w:color="00284D" w:themeColor="accent1"/>
          <w:bottom w:val="single" w:sz="4" w:space="0" w:color="00284D" w:themeColor="accent1"/>
          <w:right w:val="single" w:sz="4" w:space="0" w:color="00284D" w:themeColor="accent1"/>
          <w:insideH w:val="nil"/>
        </w:tcBorders>
        <w:shd w:val="clear" w:color="auto" w:fill="00284D" w:themeFill="accent1"/>
      </w:tcPr>
    </w:tblStylePr>
    <w:tblStylePr w:type="lastRow">
      <w:rPr>
        <w:b/>
        <w:bCs/>
      </w:rPr>
      <w:tblPr/>
      <w:tcPr>
        <w:tcBorders>
          <w:top w:val="double" w:sz="4" w:space="0" w:color="0081FA" w:themeColor="accent1" w:themeTint="99"/>
        </w:tcBorders>
      </w:tcPr>
    </w:tblStylePr>
    <w:tblStylePr w:type="firstCol">
      <w:rPr>
        <w:b/>
        <w:bCs/>
      </w:rPr>
    </w:tblStylePr>
    <w:tblStylePr w:type="lastCol">
      <w:rPr>
        <w:b/>
        <w:bCs/>
      </w:rPr>
    </w:tblStylePr>
    <w:tblStylePr w:type="band1Vert">
      <w:tblPr/>
      <w:tcPr>
        <w:shd w:val="clear" w:color="auto" w:fill="A8D5FF" w:themeFill="accent1" w:themeFillTint="33"/>
      </w:tcPr>
    </w:tblStylePr>
    <w:tblStylePr w:type="band1Horz">
      <w:tblPr/>
      <w:tcPr>
        <w:shd w:val="clear" w:color="auto" w:fill="A8D5FF" w:themeFill="accent1" w:themeFillTint="33"/>
      </w:tcPr>
    </w:tblStylePr>
  </w:style>
  <w:style w:type="table" w:styleId="Lijsttabel4-Accent2">
    <w:name w:val="List Table 4 Accent 2"/>
    <w:basedOn w:val="Standaardtabel"/>
    <w:uiPriority w:val="49"/>
    <w:semiHidden/>
    <w:rsid w:val="00D2243A"/>
    <w:tblPr>
      <w:tblStyleRowBandSize w:val="1"/>
      <w:tblStyleColBandSize w:val="1"/>
      <w:tblBorders>
        <w:top w:val="single" w:sz="4" w:space="0" w:color="57D2FF" w:themeColor="accent2" w:themeTint="99"/>
        <w:left w:val="single" w:sz="4" w:space="0" w:color="57D2FF" w:themeColor="accent2" w:themeTint="99"/>
        <w:bottom w:val="single" w:sz="4" w:space="0" w:color="57D2FF" w:themeColor="accent2" w:themeTint="99"/>
        <w:right w:val="single" w:sz="4" w:space="0" w:color="57D2FF" w:themeColor="accent2" w:themeTint="99"/>
        <w:insideH w:val="single" w:sz="4" w:space="0" w:color="57D2FF" w:themeColor="accent2" w:themeTint="99"/>
      </w:tblBorders>
    </w:tblPr>
    <w:tblStylePr w:type="firstRow">
      <w:rPr>
        <w:b/>
        <w:bCs/>
        <w:color w:val="FFFFFF" w:themeColor="background1"/>
      </w:rPr>
      <w:tblPr/>
      <w:tcPr>
        <w:tcBorders>
          <w:top w:val="single" w:sz="4" w:space="0" w:color="00AAE7" w:themeColor="accent2"/>
          <w:left w:val="single" w:sz="4" w:space="0" w:color="00AAE7" w:themeColor="accent2"/>
          <w:bottom w:val="single" w:sz="4" w:space="0" w:color="00AAE7" w:themeColor="accent2"/>
          <w:right w:val="single" w:sz="4" w:space="0" w:color="00AAE7" w:themeColor="accent2"/>
          <w:insideH w:val="nil"/>
        </w:tcBorders>
        <w:shd w:val="clear" w:color="auto" w:fill="00AAE7" w:themeFill="accent2"/>
      </w:tcPr>
    </w:tblStylePr>
    <w:tblStylePr w:type="lastRow">
      <w:rPr>
        <w:b/>
        <w:bCs/>
      </w:rPr>
      <w:tblPr/>
      <w:tcPr>
        <w:tcBorders>
          <w:top w:val="double" w:sz="4" w:space="0" w:color="57D2FF" w:themeColor="accent2" w:themeTint="99"/>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Lijsttabel4-Accent3">
    <w:name w:val="List Table 4 Accent 3"/>
    <w:basedOn w:val="Standaardtabel"/>
    <w:uiPriority w:val="49"/>
    <w:semiHidden/>
    <w:rsid w:val="00D2243A"/>
    <w:tblPr>
      <w:tblStyleRowBandSize w:val="1"/>
      <w:tblStyleColBandSize w:val="1"/>
      <w:tblBorders>
        <w:top w:val="single" w:sz="4" w:space="0" w:color="EE7175" w:themeColor="accent3" w:themeTint="99"/>
        <w:left w:val="single" w:sz="4" w:space="0" w:color="EE7175" w:themeColor="accent3" w:themeTint="99"/>
        <w:bottom w:val="single" w:sz="4" w:space="0" w:color="EE7175" w:themeColor="accent3" w:themeTint="99"/>
        <w:right w:val="single" w:sz="4" w:space="0" w:color="EE7175" w:themeColor="accent3" w:themeTint="99"/>
        <w:insideH w:val="single" w:sz="4" w:space="0" w:color="EE7175" w:themeColor="accent3" w:themeTint="99"/>
      </w:tblBorders>
    </w:tblPr>
    <w:tblStylePr w:type="firstRow">
      <w:rPr>
        <w:b/>
        <w:bCs/>
        <w:color w:val="FFFFFF" w:themeColor="background1"/>
      </w:rPr>
      <w:tblPr/>
      <w:tcPr>
        <w:tcBorders>
          <w:top w:val="single" w:sz="4" w:space="0" w:color="DD1A20" w:themeColor="accent3"/>
          <w:left w:val="single" w:sz="4" w:space="0" w:color="DD1A20" w:themeColor="accent3"/>
          <w:bottom w:val="single" w:sz="4" w:space="0" w:color="DD1A20" w:themeColor="accent3"/>
          <w:right w:val="single" w:sz="4" w:space="0" w:color="DD1A20" w:themeColor="accent3"/>
          <w:insideH w:val="nil"/>
        </w:tcBorders>
        <w:shd w:val="clear" w:color="auto" w:fill="DD1A20" w:themeFill="accent3"/>
      </w:tcPr>
    </w:tblStylePr>
    <w:tblStylePr w:type="lastRow">
      <w:rPr>
        <w:b/>
        <w:bCs/>
      </w:rPr>
      <w:tblPr/>
      <w:tcPr>
        <w:tcBorders>
          <w:top w:val="double" w:sz="4" w:space="0" w:color="EE7175" w:themeColor="accent3" w:themeTint="99"/>
        </w:tcBorders>
      </w:tcPr>
    </w:tblStylePr>
    <w:tblStylePr w:type="firstCol">
      <w:rPr>
        <w:b/>
        <w:bCs/>
      </w:rPr>
    </w:tblStylePr>
    <w:tblStylePr w:type="lastCol">
      <w:rPr>
        <w:b/>
        <w:bCs/>
      </w:rPr>
    </w:tblStylePr>
    <w:tblStylePr w:type="band1Vert">
      <w:tblPr/>
      <w:tcPr>
        <w:shd w:val="clear" w:color="auto" w:fill="F9CFD0" w:themeFill="accent3" w:themeFillTint="33"/>
      </w:tcPr>
    </w:tblStylePr>
    <w:tblStylePr w:type="band1Horz">
      <w:tblPr/>
      <w:tcPr>
        <w:shd w:val="clear" w:color="auto" w:fill="F9CFD0" w:themeFill="accent3" w:themeFillTint="33"/>
      </w:tcPr>
    </w:tblStylePr>
  </w:style>
  <w:style w:type="table" w:styleId="Lijsttabel4-Accent4">
    <w:name w:val="List Table 4 Accent 4"/>
    <w:basedOn w:val="Standaardtabel"/>
    <w:uiPriority w:val="49"/>
    <w:semiHidden/>
    <w:rsid w:val="00D2243A"/>
    <w:tblPr>
      <w:tblStyleRowBandSize w:val="1"/>
      <w:tblStyleColBandSize w:val="1"/>
      <w:tblBorders>
        <w:top w:val="single" w:sz="4" w:space="0" w:color="FFB25B" w:themeColor="accent4" w:themeTint="99"/>
        <w:left w:val="single" w:sz="4" w:space="0" w:color="FFB25B" w:themeColor="accent4" w:themeTint="99"/>
        <w:bottom w:val="single" w:sz="4" w:space="0" w:color="FFB25B" w:themeColor="accent4" w:themeTint="99"/>
        <w:right w:val="single" w:sz="4" w:space="0" w:color="FFB25B" w:themeColor="accent4" w:themeTint="99"/>
        <w:insideH w:val="single" w:sz="4" w:space="0" w:color="FFB25B" w:themeColor="accent4" w:themeTint="99"/>
      </w:tblBorders>
    </w:tblPr>
    <w:tblStylePr w:type="firstRow">
      <w:rPr>
        <w:b/>
        <w:bCs/>
        <w:color w:val="FFFFFF" w:themeColor="background1"/>
      </w:rPr>
      <w:tblPr/>
      <w:tcPr>
        <w:tcBorders>
          <w:top w:val="single" w:sz="4" w:space="0" w:color="EE7E00" w:themeColor="accent4"/>
          <w:left w:val="single" w:sz="4" w:space="0" w:color="EE7E00" w:themeColor="accent4"/>
          <w:bottom w:val="single" w:sz="4" w:space="0" w:color="EE7E00" w:themeColor="accent4"/>
          <w:right w:val="single" w:sz="4" w:space="0" w:color="EE7E00" w:themeColor="accent4"/>
          <w:insideH w:val="nil"/>
        </w:tcBorders>
        <w:shd w:val="clear" w:color="auto" w:fill="EE7E00" w:themeFill="accent4"/>
      </w:tcPr>
    </w:tblStylePr>
    <w:tblStylePr w:type="lastRow">
      <w:rPr>
        <w:b/>
        <w:bCs/>
      </w:rPr>
      <w:tblPr/>
      <w:tcPr>
        <w:tcBorders>
          <w:top w:val="double" w:sz="4" w:space="0" w:color="FFB25B" w:themeColor="accent4" w:themeTint="99"/>
        </w:tcBorders>
      </w:tcPr>
    </w:tblStylePr>
    <w:tblStylePr w:type="firstCol">
      <w:rPr>
        <w:b/>
        <w:bCs/>
      </w:rPr>
    </w:tblStylePr>
    <w:tblStylePr w:type="lastCol">
      <w:rPr>
        <w:b/>
        <w:bCs/>
      </w:rPr>
    </w:tblStylePr>
    <w:tblStylePr w:type="band1Vert">
      <w:tblPr/>
      <w:tcPr>
        <w:shd w:val="clear" w:color="auto" w:fill="FFE5C8" w:themeFill="accent4" w:themeFillTint="33"/>
      </w:tcPr>
    </w:tblStylePr>
    <w:tblStylePr w:type="band1Horz">
      <w:tblPr/>
      <w:tcPr>
        <w:shd w:val="clear" w:color="auto" w:fill="FFE5C8" w:themeFill="accent4" w:themeFillTint="33"/>
      </w:tcPr>
    </w:tblStylePr>
  </w:style>
  <w:style w:type="table" w:styleId="Lijsttabel4-Accent5">
    <w:name w:val="List Table 4 Accent 5"/>
    <w:basedOn w:val="Standaardtabel"/>
    <w:uiPriority w:val="49"/>
    <w:semiHidden/>
    <w:rsid w:val="00D2243A"/>
    <w:tblPr>
      <w:tblStyleRowBandSize w:val="1"/>
      <w:tblStyleColBandSize w:val="1"/>
      <w:tblBorders>
        <w:top w:val="single" w:sz="4" w:space="0" w:color="BCEA5D" w:themeColor="accent5" w:themeTint="99"/>
        <w:left w:val="single" w:sz="4" w:space="0" w:color="BCEA5D" w:themeColor="accent5" w:themeTint="99"/>
        <w:bottom w:val="single" w:sz="4" w:space="0" w:color="BCEA5D" w:themeColor="accent5" w:themeTint="99"/>
        <w:right w:val="single" w:sz="4" w:space="0" w:color="BCEA5D" w:themeColor="accent5" w:themeTint="99"/>
        <w:insideH w:val="single" w:sz="4" w:space="0" w:color="BCEA5D" w:themeColor="accent5" w:themeTint="99"/>
      </w:tblBorders>
    </w:tblPr>
    <w:tblStylePr w:type="firstRow">
      <w:rPr>
        <w:b/>
        <w:bCs/>
        <w:color w:val="FFFFFF" w:themeColor="background1"/>
      </w:rPr>
      <w:tblPr/>
      <w:tcPr>
        <w:tcBorders>
          <w:top w:val="single" w:sz="4" w:space="0" w:color="84B817" w:themeColor="accent5"/>
          <w:left w:val="single" w:sz="4" w:space="0" w:color="84B817" w:themeColor="accent5"/>
          <w:bottom w:val="single" w:sz="4" w:space="0" w:color="84B817" w:themeColor="accent5"/>
          <w:right w:val="single" w:sz="4" w:space="0" w:color="84B817" w:themeColor="accent5"/>
          <w:insideH w:val="nil"/>
        </w:tcBorders>
        <w:shd w:val="clear" w:color="auto" w:fill="84B817" w:themeFill="accent5"/>
      </w:tcPr>
    </w:tblStylePr>
    <w:tblStylePr w:type="lastRow">
      <w:rPr>
        <w:b/>
        <w:bCs/>
      </w:rPr>
      <w:tblPr/>
      <w:tcPr>
        <w:tcBorders>
          <w:top w:val="double" w:sz="4" w:space="0" w:color="BCEA5D" w:themeColor="accent5" w:themeTint="99"/>
        </w:tcBorders>
      </w:tcPr>
    </w:tblStylePr>
    <w:tblStylePr w:type="firstCol">
      <w:rPr>
        <w:b/>
        <w:bCs/>
      </w:rPr>
    </w:tblStylePr>
    <w:tblStylePr w:type="lastCol">
      <w:rPr>
        <w:b/>
        <w:bCs/>
      </w:rPr>
    </w:tblStylePr>
    <w:tblStylePr w:type="band1Vert">
      <w:tblPr/>
      <w:tcPr>
        <w:shd w:val="clear" w:color="auto" w:fill="E8F8C9" w:themeFill="accent5" w:themeFillTint="33"/>
      </w:tcPr>
    </w:tblStylePr>
    <w:tblStylePr w:type="band1Horz">
      <w:tblPr/>
      <w:tcPr>
        <w:shd w:val="clear" w:color="auto" w:fill="E8F8C9" w:themeFill="accent5" w:themeFillTint="33"/>
      </w:tcPr>
    </w:tblStylePr>
  </w:style>
  <w:style w:type="table" w:styleId="Lijsttabel4-Accent6">
    <w:name w:val="List Table 4 Accent 6"/>
    <w:basedOn w:val="Standaardtabel"/>
    <w:uiPriority w:val="49"/>
    <w:semiHidden/>
    <w:rsid w:val="00D2243A"/>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5donker">
    <w:name w:val="List Table 5 Dark"/>
    <w:basedOn w:val="Standaardtabel"/>
    <w:uiPriority w:val="50"/>
    <w:semiHidden/>
    <w:rsid w:val="00D2243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D2243A"/>
    <w:rPr>
      <w:color w:val="FFFFFF" w:themeColor="background1"/>
    </w:rPr>
    <w:tblPr>
      <w:tblStyleRowBandSize w:val="1"/>
      <w:tblStyleColBandSize w:val="1"/>
      <w:tblBorders>
        <w:top w:val="single" w:sz="24" w:space="0" w:color="00284D" w:themeColor="accent1"/>
        <w:left w:val="single" w:sz="24" w:space="0" w:color="00284D" w:themeColor="accent1"/>
        <w:bottom w:val="single" w:sz="24" w:space="0" w:color="00284D" w:themeColor="accent1"/>
        <w:right w:val="single" w:sz="24" w:space="0" w:color="00284D" w:themeColor="accent1"/>
      </w:tblBorders>
    </w:tblPr>
    <w:tcPr>
      <w:shd w:val="clear" w:color="auto" w:fill="00284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D2243A"/>
    <w:rPr>
      <w:color w:val="FFFFFF" w:themeColor="background1"/>
    </w:rPr>
    <w:tblPr>
      <w:tblStyleRowBandSize w:val="1"/>
      <w:tblStyleColBandSize w:val="1"/>
      <w:tblBorders>
        <w:top w:val="single" w:sz="24" w:space="0" w:color="00AAE7" w:themeColor="accent2"/>
        <w:left w:val="single" w:sz="24" w:space="0" w:color="00AAE7" w:themeColor="accent2"/>
        <w:bottom w:val="single" w:sz="24" w:space="0" w:color="00AAE7" w:themeColor="accent2"/>
        <w:right w:val="single" w:sz="24" w:space="0" w:color="00AAE7" w:themeColor="accent2"/>
      </w:tblBorders>
    </w:tblPr>
    <w:tcPr>
      <w:shd w:val="clear" w:color="auto" w:fill="00AAE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D2243A"/>
    <w:rPr>
      <w:color w:val="FFFFFF" w:themeColor="background1"/>
    </w:rPr>
    <w:tblPr>
      <w:tblStyleRowBandSize w:val="1"/>
      <w:tblStyleColBandSize w:val="1"/>
      <w:tblBorders>
        <w:top w:val="single" w:sz="24" w:space="0" w:color="DD1A20" w:themeColor="accent3"/>
        <w:left w:val="single" w:sz="24" w:space="0" w:color="DD1A20" w:themeColor="accent3"/>
        <w:bottom w:val="single" w:sz="24" w:space="0" w:color="DD1A20" w:themeColor="accent3"/>
        <w:right w:val="single" w:sz="24" w:space="0" w:color="DD1A20" w:themeColor="accent3"/>
      </w:tblBorders>
    </w:tblPr>
    <w:tcPr>
      <w:shd w:val="clear" w:color="auto" w:fill="DD1A2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D2243A"/>
    <w:rPr>
      <w:color w:val="FFFFFF" w:themeColor="background1"/>
    </w:rPr>
    <w:tblPr>
      <w:tblStyleRowBandSize w:val="1"/>
      <w:tblStyleColBandSize w:val="1"/>
      <w:tblBorders>
        <w:top w:val="single" w:sz="24" w:space="0" w:color="EE7E00" w:themeColor="accent4"/>
        <w:left w:val="single" w:sz="24" w:space="0" w:color="EE7E00" w:themeColor="accent4"/>
        <w:bottom w:val="single" w:sz="24" w:space="0" w:color="EE7E00" w:themeColor="accent4"/>
        <w:right w:val="single" w:sz="24" w:space="0" w:color="EE7E00" w:themeColor="accent4"/>
      </w:tblBorders>
    </w:tblPr>
    <w:tcPr>
      <w:shd w:val="clear" w:color="auto" w:fill="EE7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D2243A"/>
    <w:rPr>
      <w:color w:val="FFFFFF" w:themeColor="background1"/>
    </w:rPr>
    <w:tblPr>
      <w:tblStyleRowBandSize w:val="1"/>
      <w:tblStyleColBandSize w:val="1"/>
      <w:tblBorders>
        <w:top w:val="single" w:sz="24" w:space="0" w:color="84B817" w:themeColor="accent5"/>
        <w:left w:val="single" w:sz="24" w:space="0" w:color="84B817" w:themeColor="accent5"/>
        <w:bottom w:val="single" w:sz="24" w:space="0" w:color="84B817" w:themeColor="accent5"/>
        <w:right w:val="single" w:sz="24" w:space="0" w:color="84B817" w:themeColor="accent5"/>
      </w:tblBorders>
    </w:tblPr>
    <w:tcPr>
      <w:shd w:val="clear" w:color="auto" w:fill="84B81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D2243A"/>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D2243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D2243A"/>
    <w:rPr>
      <w:color w:val="001D39" w:themeColor="accent1" w:themeShade="BF"/>
    </w:rPr>
    <w:tblPr>
      <w:tblStyleRowBandSize w:val="1"/>
      <w:tblStyleColBandSize w:val="1"/>
      <w:tblBorders>
        <w:top w:val="single" w:sz="4" w:space="0" w:color="00284D" w:themeColor="accent1"/>
        <w:bottom w:val="single" w:sz="4" w:space="0" w:color="00284D" w:themeColor="accent1"/>
      </w:tblBorders>
    </w:tblPr>
    <w:tblStylePr w:type="firstRow">
      <w:rPr>
        <w:b/>
        <w:bCs/>
      </w:rPr>
      <w:tblPr/>
      <w:tcPr>
        <w:tcBorders>
          <w:bottom w:val="single" w:sz="4" w:space="0" w:color="00284D" w:themeColor="accent1"/>
        </w:tcBorders>
      </w:tcPr>
    </w:tblStylePr>
    <w:tblStylePr w:type="lastRow">
      <w:rPr>
        <w:b/>
        <w:bCs/>
      </w:rPr>
      <w:tblPr/>
      <w:tcPr>
        <w:tcBorders>
          <w:top w:val="double" w:sz="4" w:space="0" w:color="00284D" w:themeColor="accent1"/>
        </w:tcBorders>
      </w:tcPr>
    </w:tblStylePr>
    <w:tblStylePr w:type="firstCol">
      <w:rPr>
        <w:b/>
        <w:bCs/>
      </w:rPr>
    </w:tblStylePr>
    <w:tblStylePr w:type="lastCol">
      <w:rPr>
        <w:b/>
        <w:bCs/>
      </w:rPr>
    </w:tblStylePr>
    <w:tblStylePr w:type="band1Vert">
      <w:tblPr/>
      <w:tcPr>
        <w:shd w:val="clear" w:color="auto" w:fill="A8D5FF" w:themeFill="accent1" w:themeFillTint="33"/>
      </w:tcPr>
    </w:tblStylePr>
    <w:tblStylePr w:type="band1Horz">
      <w:tblPr/>
      <w:tcPr>
        <w:shd w:val="clear" w:color="auto" w:fill="A8D5FF" w:themeFill="accent1" w:themeFillTint="33"/>
      </w:tcPr>
    </w:tblStylePr>
  </w:style>
  <w:style w:type="table" w:styleId="Lijsttabel6kleurrijk-Accent2">
    <w:name w:val="List Table 6 Colorful Accent 2"/>
    <w:basedOn w:val="Standaardtabel"/>
    <w:uiPriority w:val="51"/>
    <w:semiHidden/>
    <w:rsid w:val="00D2243A"/>
    <w:rPr>
      <w:color w:val="007EAD" w:themeColor="accent2" w:themeShade="BF"/>
    </w:rPr>
    <w:tblPr>
      <w:tblStyleRowBandSize w:val="1"/>
      <w:tblStyleColBandSize w:val="1"/>
      <w:tblBorders>
        <w:top w:val="single" w:sz="4" w:space="0" w:color="00AAE7" w:themeColor="accent2"/>
        <w:bottom w:val="single" w:sz="4" w:space="0" w:color="00AAE7" w:themeColor="accent2"/>
      </w:tblBorders>
    </w:tblPr>
    <w:tblStylePr w:type="firstRow">
      <w:rPr>
        <w:b/>
        <w:bCs/>
      </w:rPr>
      <w:tblPr/>
      <w:tcPr>
        <w:tcBorders>
          <w:bottom w:val="single" w:sz="4" w:space="0" w:color="00AAE7" w:themeColor="accent2"/>
        </w:tcBorders>
      </w:tcPr>
    </w:tblStylePr>
    <w:tblStylePr w:type="lastRow">
      <w:rPr>
        <w:b/>
        <w:bCs/>
      </w:rPr>
      <w:tblPr/>
      <w:tcPr>
        <w:tcBorders>
          <w:top w:val="double" w:sz="4" w:space="0" w:color="00AAE7" w:themeColor="accent2"/>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Lijsttabel6kleurrijk-Accent3">
    <w:name w:val="List Table 6 Colorful Accent 3"/>
    <w:basedOn w:val="Standaardtabel"/>
    <w:uiPriority w:val="51"/>
    <w:semiHidden/>
    <w:rsid w:val="00D2243A"/>
    <w:rPr>
      <w:color w:val="A51317" w:themeColor="accent3" w:themeShade="BF"/>
    </w:rPr>
    <w:tblPr>
      <w:tblStyleRowBandSize w:val="1"/>
      <w:tblStyleColBandSize w:val="1"/>
      <w:tblBorders>
        <w:top w:val="single" w:sz="4" w:space="0" w:color="DD1A20" w:themeColor="accent3"/>
        <w:bottom w:val="single" w:sz="4" w:space="0" w:color="DD1A20" w:themeColor="accent3"/>
      </w:tblBorders>
    </w:tblPr>
    <w:tblStylePr w:type="firstRow">
      <w:rPr>
        <w:b/>
        <w:bCs/>
      </w:rPr>
      <w:tblPr/>
      <w:tcPr>
        <w:tcBorders>
          <w:bottom w:val="single" w:sz="4" w:space="0" w:color="DD1A20" w:themeColor="accent3"/>
        </w:tcBorders>
      </w:tcPr>
    </w:tblStylePr>
    <w:tblStylePr w:type="lastRow">
      <w:rPr>
        <w:b/>
        <w:bCs/>
      </w:rPr>
      <w:tblPr/>
      <w:tcPr>
        <w:tcBorders>
          <w:top w:val="double" w:sz="4" w:space="0" w:color="DD1A20" w:themeColor="accent3"/>
        </w:tcBorders>
      </w:tcPr>
    </w:tblStylePr>
    <w:tblStylePr w:type="firstCol">
      <w:rPr>
        <w:b/>
        <w:bCs/>
      </w:rPr>
    </w:tblStylePr>
    <w:tblStylePr w:type="lastCol">
      <w:rPr>
        <w:b/>
        <w:bCs/>
      </w:rPr>
    </w:tblStylePr>
    <w:tblStylePr w:type="band1Vert">
      <w:tblPr/>
      <w:tcPr>
        <w:shd w:val="clear" w:color="auto" w:fill="F9CFD0" w:themeFill="accent3" w:themeFillTint="33"/>
      </w:tcPr>
    </w:tblStylePr>
    <w:tblStylePr w:type="band1Horz">
      <w:tblPr/>
      <w:tcPr>
        <w:shd w:val="clear" w:color="auto" w:fill="F9CFD0" w:themeFill="accent3" w:themeFillTint="33"/>
      </w:tcPr>
    </w:tblStylePr>
  </w:style>
  <w:style w:type="table" w:styleId="Lijsttabel6kleurrijk-Accent4">
    <w:name w:val="List Table 6 Colorful Accent 4"/>
    <w:basedOn w:val="Standaardtabel"/>
    <w:uiPriority w:val="51"/>
    <w:semiHidden/>
    <w:rsid w:val="00D2243A"/>
    <w:rPr>
      <w:color w:val="B25E00" w:themeColor="accent4" w:themeShade="BF"/>
    </w:rPr>
    <w:tblPr>
      <w:tblStyleRowBandSize w:val="1"/>
      <w:tblStyleColBandSize w:val="1"/>
      <w:tblBorders>
        <w:top w:val="single" w:sz="4" w:space="0" w:color="EE7E00" w:themeColor="accent4"/>
        <w:bottom w:val="single" w:sz="4" w:space="0" w:color="EE7E00" w:themeColor="accent4"/>
      </w:tblBorders>
    </w:tblPr>
    <w:tblStylePr w:type="firstRow">
      <w:rPr>
        <w:b/>
        <w:bCs/>
      </w:rPr>
      <w:tblPr/>
      <w:tcPr>
        <w:tcBorders>
          <w:bottom w:val="single" w:sz="4" w:space="0" w:color="EE7E00" w:themeColor="accent4"/>
        </w:tcBorders>
      </w:tcPr>
    </w:tblStylePr>
    <w:tblStylePr w:type="lastRow">
      <w:rPr>
        <w:b/>
        <w:bCs/>
      </w:rPr>
      <w:tblPr/>
      <w:tcPr>
        <w:tcBorders>
          <w:top w:val="double" w:sz="4" w:space="0" w:color="EE7E00" w:themeColor="accent4"/>
        </w:tcBorders>
      </w:tcPr>
    </w:tblStylePr>
    <w:tblStylePr w:type="firstCol">
      <w:rPr>
        <w:b/>
        <w:bCs/>
      </w:rPr>
    </w:tblStylePr>
    <w:tblStylePr w:type="lastCol">
      <w:rPr>
        <w:b/>
        <w:bCs/>
      </w:rPr>
    </w:tblStylePr>
    <w:tblStylePr w:type="band1Vert">
      <w:tblPr/>
      <w:tcPr>
        <w:shd w:val="clear" w:color="auto" w:fill="FFE5C8" w:themeFill="accent4" w:themeFillTint="33"/>
      </w:tcPr>
    </w:tblStylePr>
    <w:tblStylePr w:type="band1Horz">
      <w:tblPr/>
      <w:tcPr>
        <w:shd w:val="clear" w:color="auto" w:fill="FFE5C8" w:themeFill="accent4" w:themeFillTint="33"/>
      </w:tcPr>
    </w:tblStylePr>
  </w:style>
  <w:style w:type="table" w:styleId="Lijsttabel6kleurrijk-Accent5">
    <w:name w:val="List Table 6 Colorful Accent 5"/>
    <w:basedOn w:val="Standaardtabel"/>
    <w:uiPriority w:val="51"/>
    <w:semiHidden/>
    <w:rsid w:val="00D2243A"/>
    <w:rPr>
      <w:color w:val="628911" w:themeColor="accent5" w:themeShade="BF"/>
    </w:rPr>
    <w:tblPr>
      <w:tblStyleRowBandSize w:val="1"/>
      <w:tblStyleColBandSize w:val="1"/>
      <w:tblBorders>
        <w:top w:val="single" w:sz="4" w:space="0" w:color="84B817" w:themeColor="accent5"/>
        <w:bottom w:val="single" w:sz="4" w:space="0" w:color="84B817" w:themeColor="accent5"/>
      </w:tblBorders>
    </w:tblPr>
    <w:tblStylePr w:type="firstRow">
      <w:rPr>
        <w:b/>
        <w:bCs/>
      </w:rPr>
      <w:tblPr/>
      <w:tcPr>
        <w:tcBorders>
          <w:bottom w:val="single" w:sz="4" w:space="0" w:color="84B817" w:themeColor="accent5"/>
        </w:tcBorders>
      </w:tcPr>
    </w:tblStylePr>
    <w:tblStylePr w:type="lastRow">
      <w:rPr>
        <w:b/>
        <w:bCs/>
      </w:rPr>
      <w:tblPr/>
      <w:tcPr>
        <w:tcBorders>
          <w:top w:val="double" w:sz="4" w:space="0" w:color="84B817" w:themeColor="accent5"/>
        </w:tcBorders>
      </w:tcPr>
    </w:tblStylePr>
    <w:tblStylePr w:type="firstCol">
      <w:rPr>
        <w:b/>
        <w:bCs/>
      </w:rPr>
    </w:tblStylePr>
    <w:tblStylePr w:type="lastCol">
      <w:rPr>
        <w:b/>
        <w:bCs/>
      </w:rPr>
    </w:tblStylePr>
    <w:tblStylePr w:type="band1Vert">
      <w:tblPr/>
      <w:tcPr>
        <w:shd w:val="clear" w:color="auto" w:fill="E8F8C9" w:themeFill="accent5" w:themeFillTint="33"/>
      </w:tcPr>
    </w:tblStylePr>
    <w:tblStylePr w:type="band1Horz">
      <w:tblPr/>
      <w:tcPr>
        <w:shd w:val="clear" w:color="auto" w:fill="E8F8C9" w:themeFill="accent5" w:themeFillTint="33"/>
      </w:tcPr>
    </w:tblStylePr>
  </w:style>
  <w:style w:type="table" w:styleId="Lijsttabel6kleurrijk-Accent6">
    <w:name w:val="List Table 6 Colorful Accent 6"/>
    <w:basedOn w:val="Standaardtabel"/>
    <w:uiPriority w:val="51"/>
    <w:semiHidden/>
    <w:rsid w:val="00D2243A"/>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jsttabel7kleurrijk">
    <w:name w:val="List Table 7 Colorful"/>
    <w:basedOn w:val="Standaardtabel"/>
    <w:uiPriority w:val="52"/>
    <w:semiHidden/>
    <w:rsid w:val="00D2243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D2243A"/>
    <w:rPr>
      <w:color w:val="001D3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84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84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84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84D" w:themeColor="accent1"/>
        </w:tcBorders>
        <w:shd w:val="clear" w:color="auto" w:fill="FFFFFF" w:themeFill="background1"/>
      </w:tcPr>
    </w:tblStylePr>
    <w:tblStylePr w:type="band1Vert">
      <w:tblPr/>
      <w:tcPr>
        <w:shd w:val="clear" w:color="auto" w:fill="A8D5FF" w:themeFill="accent1" w:themeFillTint="33"/>
      </w:tcPr>
    </w:tblStylePr>
    <w:tblStylePr w:type="band1Horz">
      <w:tblPr/>
      <w:tcPr>
        <w:shd w:val="clear" w:color="auto" w:fill="A8D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D2243A"/>
    <w:rPr>
      <w:color w:val="007EA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E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E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E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E7" w:themeColor="accent2"/>
        </w:tcBorders>
        <w:shd w:val="clear" w:color="auto" w:fill="FFFFFF" w:themeFill="background1"/>
      </w:tcPr>
    </w:tblStylePr>
    <w:tblStylePr w:type="band1Vert">
      <w:tblPr/>
      <w:tcPr>
        <w:shd w:val="clear" w:color="auto" w:fill="C7F0FF" w:themeFill="accent2" w:themeFillTint="33"/>
      </w:tcPr>
    </w:tblStylePr>
    <w:tblStylePr w:type="band1Horz">
      <w:tblPr/>
      <w:tcPr>
        <w:shd w:val="clear" w:color="auto" w:fill="C7F0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D2243A"/>
    <w:rPr>
      <w:color w:val="A5131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1A2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1A2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1A2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1A20" w:themeColor="accent3"/>
        </w:tcBorders>
        <w:shd w:val="clear" w:color="auto" w:fill="FFFFFF" w:themeFill="background1"/>
      </w:tcPr>
    </w:tblStylePr>
    <w:tblStylePr w:type="band1Vert">
      <w:tblPr/>
      <w:tcPr>
        <w:shd w:val="clear" w:color="auto" w:fill="F9CFD0" w:themeFill="accent3" w:themeFillTint="33"/>
      </w:tcPr>
    </w:tblStylePr>
    <w:tblStylePr w:type="band1Horz">
      <w:tblPr/>
      <w:tcPr>
        <w:shd w:val="clear" w:color="auto" w:fill="F9CF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D2243A"/>
    <w:rPr>
      <w:color w:val="B25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7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7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7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7E00" w:themeColor="accent4"/>
        </w:tcBorders>
        <w:shd w:val="clear" w:color="auto" w:fill="FFFFFF" w:themeFill="background1"/>
      </w:tcPr>
    </w:tblStylePr>
    <w:tblStylePr w:type="band1Vert">
      <w:tblPr/>
      <w:tcPr>
        <w:shd w:val="clear" w:color="auto" w:fill="FFE5C8" w:themeFill="accent4" w:themeFillTint="33"/>
      </w:tcPr>
    </w:tblStylePr>
    <w:tblStylePr w:type="band1Horz">
      <w:tblPr/>
      <w:tcPr>
        <w:shd w:val="clear" w:color="auto" w:fill="FFE5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D2243A"/>
    <w:rPr>
      <w:color w:val="6289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B81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B81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B81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B817" w:themeColor="accent5"/>
        </w:tcBorders>
        <w:shd w:val="clear" w:color="auto" w:fill="FFFFFF" w:themeFill="background1"/>
      </w:tcPr>
    </w:tblStylePr>
    <w:tblStylePr w:type="band1Vert">
      <w:tblPr/>
      <w:tcPr>
        <w:shd w:val="clear" w:color="auto" w:fill="E8F8C9" w:themeFill="accent5" w:themeFillTint="33"/>
      </w:tcPr>
    </w:tblStylePr>
    <w:tblStylePr w:type="band1Horz">
      <w:tblPr/>
      <w:tcPr>
        <w:shd w:val="clear" w:color="auto" w:fill="E8F8C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D2243A"/>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D224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D224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D224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D224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D224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semiHidden/>
    <w:rsid w:val="00D224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D2243A"/>
    <w:tblPr>
      <w:tblStyleRowBandSize w:val="1"/>
      <w:tblStyleColBandSize w:val="1"/>
      <w:tblBorders>
        <w:top w:val="single" w:sz="4" w:space="0" w:color="51ABFF" w:themeColor="accent1" w:themeTint="66"/>
        <w:left w:val="single" w:sz="4" w:space="0" w:color="51ABFF" w:themeColor="accent1" w:themeTint="66"/>
        <w:bottom w:val="single" w:sz="4" w:space="0" w:color="51ABFF" w:themeColor="accent1" w:themeTint="66"/>
        <w:right w:val="single" w:sz="4" w:space="0" w:color="51ABFF" w:themeColor="accent1" w:themeTint="66"/>
        <w:insideH w:val="single" w:sz="4" w:space="0" w:color="51ABFF" w:themeColor="accent1" w:themeTint="66"/>
        <w:insideV w:val="single" w:sz="4" w:space="0" w:color="51ABFF" w:themeColor="accent1" w:themeTint="66"/>
      </w:tblBorders>
    </w:tblPr>
    <w:tblStylePr w:type="firstRow">
      <w:rPr>
        <w:b/>
        <w:bCs/>
      </w:rPr>
      <w:tblPr/>
      <w:tcPr>
        <w:tcBorders>
          <w:bottom w:val="single" w:sz="12" w:space="0" w:color="0081FA" w:themeColor="accent1" w:themeTint="99"/>
        </w:tcBorders>
      </w:tcPr>
    </w:tblStylePr>
    <w:tblStylePr w:type="lastRow">
      <w:rPr>
        <w:b/>
        <w:bCs/>
      </w:rPr>
      <w:tblPr/>
      <w:tcPr>
        <w:tcBorders>
          <w:top w:val="double" w:sz="2" w:space="0" w:color="0081FA"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D2243A"/>
    <w:tblPr>
      <w:tblStyleRowBandSize w:val="1"/>
      <w:tblStyleColBandSize w:val="1"/>
      <w:tblBorders>
        <w:top w:val="single" w:sz="4" w:space="0" w:color="8FE1FF" w:themeColor="accent2" w:themeTint="66"/>
        <w:left w:val="single" w:sz="4" w:space="0" w:color="8FE1FF" w:themeColor="accent2" w:themeTint="66"/>
        <w:bottom w:val="single" w:sz="4" w:space="0" w:color="8FE1FF" w:themeColor="accent2" w:themeTint="66"/>
        <w:right w:val="single" w:sz="4" w:space="0" w:color="8FE1FF" w:themeColor="accent2" w:themeTint="66"/>
        <w:insideH w:val="single" w:sz="4" w:space="0" w:color="8FE1FF" w:themeColor="accent2" w:themeTint="66"/>
        <w:insideV w:val="single" w:sz="4" w:space="0" w:color="8FE1FF" w:themeColor="accent2" w:themeTint="66"/>
      </w:tblBorders>
    </w:tblPr>
    <w:tblStylePr w:type="firstRow">
      <w:rPr>
        <w:b/>
        <w:bCs/>
      </w:rPr>
      <w:tblPr/>
      <w:tcPr>
        <w:tcBorders>
          <w:bottom w:val="single" w:sz="12" w:space="0" w:color="57D2FF" w:themeColor="accent2" w:themeTint="99"/>
        </w:tcBorders>
      </w:tcPr>
    </w:tblStylePr>
    <w:tblStylePr w:type="lastRow">
      <w:rPr>
        <w:b/>
        <w:bCs/>
      </w:rPr>
      <w:tblPr/>
      <w:tcPr>
        <w:tcBorders>
          <w:top w:val="double" w:sz="2" w:space="0" w:color="57D2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D2243A"/>
    <w:tblPr>
      <w:tblStyleRowBandSize w:val="1"/>
      <w:tblStyleColBandSize w:val="1"/>
      <w:tblBorders>
        <w:top w:val="single" w:sz="4" w:space="0" w:color="F4A0A2" w:themeColor="accent3" w:themeTint="66"/>
        <w:left w:val="single" w:sz="4" w:space="0" w:color="F4A0A2" w:themeColor="accent3" w:themeTint="66"/>
        <w:bottom w:val="single" w:sz="4" w:space="0" w:color="F4A0A2" w:themeColor="accent3" w:themeTint="66"/>
        <w:right w:val="single" w:sz="4" w:space="0" w:color="F4A0A2" w:themeColor="accent3" w:themeTint="66"/>
        <w:insideH w:val="single" w:sz="4" w:space="0" w:color="F4A0A2" w:themeColor="accent3" w:themeTint="66"/>
        <w:insideV w:val="single" w:sz="4" w:space="0" w:color="F4A0A2" w:themeColor="accent3" w:themeTint="66"/>
      </w:tblBorders>
    </w:tblPr>
    <w:tblStylePr w:type="firstRow">
      <w:rPr>
        <w:b/>
        <w:bCs/>
      </w:rPr>
      <w:tblPr/>
      <w:tcPr>
        <w:tcBorders>
          <w:bottom w:val="single" w:sz="12" w:space="0" w:color="EE7175" w:themeColor="accent3" w:themeTint="99"/>
        </w:tcBorders>
      </w:tcPr>
    </w:tblStylePr>
    <w:tblStylePr w:type="lastRow">
      <w:rPr>
        <w:b/>
        <w:bCs/>
      </w:rPr>
      <w:tblPr/>
      <w:tcPr>
        <w:tcBorders>
          <w:top w:val="double" w:sz="2" w:space="0" w:color="EE7175"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D2243A"/>
    <w:tblPr>
      <w:tblStyleRowBandSize w:val="1"/>
      <w:tblStyleColBandSize w:val="1"/>
      <w:tblBorders>
        <w:top w:val="single" w:sz="4" w:space="0" w:color="FFCB92" w:themeColor="accent4" w:themeTint="66"/>
        <w:left w:val="single" w:sz="4" w:space="0" w:color="FFCB92" w:themeColor="accent4" w:themeTint="66"/>
        <w:bottom w:val="single" w:sz="4" w:space="0" w:color="FFCB92" w:themeColor="accent4" w:themeTint="66"/>
        <w:right w:val="single" w:sz="4" w:space="0" w:color="FFCB92" w:themeColor="accent4" w:themeTint="66"/>
        <w:insideH w:val="single" w:sz="4" w:space="0" w:color="FFCB92" w:themeColor="accent4" w:themeTint="66"/>
        <w:insideV w:val="single" w:sz="4" w:space="0" w:color="FFCB92" w:themeColor="accent4" w:themeTint="66"/>
      </w:tblBorders>
    </w:tblPr>
    <w:tblStylePr w:type="firstRow">
      <w:rPr>
        <w:b/>
        <w:bCs/>
      </w:rPr>
      <w:tblPr/>
      <w:tcPr>
        <w:tcBorders>
          <w:bottom w:val="single" w:sz="12" w:space="0" w:color="FFB25B" w:themeColor="accent4" w:themeTint="99"/>
        </w:tcBorders>
      </w:tcPr>
    </w:tblStylePr>
    <w:tblStylePr w:type="lastRow">
      <w:rPr>
        <w:b/>
        <w:bCs/>
      </w:rPr>
      <w:tblPr/>
      <w:tcPr>
        <w:tcBorders>
          <w:top w:val="double" w:sz="2" w:space="0" w:color="FFB25B"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D2243A"/>
    <w:tblPr>
      <w:tblStyleRowBandSize w:val="1"/>
      <w:tblStyleColBandSize w:val="1"/>
      <w:tblBorders>
        <w:top w:val="single" w:sz="4" w:space="0" w:color="D2F193" w:themeColor="accent5" w:themeTint="66"/>
        <w:left w:val="single" w:sz="4" w:space="0" w:color="D2F193" w:themeColor="accent5" w:themeTint="66"/>
        <w:bottom w:val="single" w:sz="4" w:space="0" w:color="D2F193" w:themeColor="accent5" w:themeTint="66"/>
        <w:right w:val="single" w:sz="4" w:space="0" w:color="D2F193" w:themeColor="accent5" w:themeTint="66"/>
        <w:insideH w:val="single" w:sz="4" w:space="0" w:color="D2F193" w:themeColor="accent5" w:themeTint="66"/>
        <w:insideV w:val="single" w:sz="4" w:space="0" w:color="D2F193" w:themeColor="accent5" w:themeTint="66"/>
      </w:tblBorders>
    </w:tblPr>
    <w:tblStylePr w:type="firstRow">
      <w:rPr>
        <w:b/>
        <w:bCs/>
      </w:rPr>
      <w:tblPr/>
      <w:tcPr>
        <w:tcBorders>
          <w:bottom w:val="single" w:sz="12" w:space="0" w:color="BCEA5D" w:themeColor="accent5" w:themeTint="99"/>
        </w:tcBorders>
      </w:tcPr>
    </w:tblStylePr>
    <w:tblStylePr w:type="lastRow">
      <w:rPr>
        <w:b/>
        <w:bCs/>
      </w:rPr>
      <w:tblPr/>
      <w:tcPr>
        <w:tcBorders>
          <w:top w:val="double" w:sz="2" w:space="0" w:color="BCEA5D"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D2243A"/>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D2243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D2243A"/>
    <w:tblPr>
      <w:tblStyleRowBandSize w:val="1"/>
      <w:tblStyleColBandSize w:val="1"/>
      <w:tblBorders>
        <w:top w:val="single" w:sz="2" w:space="0" w:color="0081FA" w:themeColor="accent1" w:themeTint="99"/>
        <w:bottom w:val="single" w:sz="2" w:space="0" w:color="0081FA" w:themeColor="accent1" w:themeTint="99"/>
        <w:insideH w:val="single" w:sz="2" w:space="0" w:color="0081FA" w:themeColor="accent1" w:themeTint="99"/>
        <w:insideV w:val="single" w:sz="2" w:space="0" w:color="0081FA" w:themeColor="accent1" w:themeTint="99"/>
      </w:tblBorders>
    </w:tblPr>
    <w:tblStylePr w:type="firstRow">
      <w:rPr>
        <w:b/>
        <w:bCs/>
      </w:rPr>
      <w:tblPr/>
      <w:tcPr>
        <w:tcBorders>
          <w:top w:val="nil"/>
          <w:bottom w:val="single" w:sz="12" w:space="0" w:color="0081FA" w:themeColor="accent1" w:themeTint="99"/>
          <w:insideH w:val="nil"/>
          <w:insideV w:val="nil"/>
        </w:tcBorders>
        <w:shd w:val="clear" w:color="auto" w:fill="FFFFFF" w:themeFill="background1"/>
      </w:tcPr>
    </w:tblStylePr>
    <w:tblStylePr w:type="lastRow">
      <w:rPr>
        <w:b/>
        <w:bCs/>
      </w:rPr>
      <w:tblPr/>
      <w:tcPr>
        <w:tcBorders>
          <w:top w:val="double" w:sz="2" w:space="0" w:color="0081F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D5FF" w:themeFill="accent1" w:themeFillTint="33"/>
      </w:tcPr>
    </w:tblStylePr>
    <w:tblStylePr w:type="band1Horz">
      <w:tblPr/>
      <w:tcPr>
        <w:shd w:val="clear" w:color="auto" w:fill="A8D5FF" w:themeFill="accent1" w:themeFillTint="33"/>
      </w:tcPr>
    </w:tblStylePr>
  </w:style>
  <w:style w:type="table" w:styleId="Rastertabel2-Accent2">
    <w:name w:val="Grid Table 2 Accent 2"/>
    <w:basedOn w:val="Standaardtabel"/>
    <w:uiPriority w:val="47"/>
    <w:semiHidden/>
    <w:rsid w:val="00D2243A"/>
    <w:tblPr>
      <w:tblStyleRowBandSize w:val="1"/>
      <w:tblStyleColBandSize w:val="1"/>
      <w:tblBorders>
        <w:top w:val="single" w:sz="2" w:space="0" w:color="57D2FF" w:themeColor="accent2" w:themeTint="99"/>
        <w:bottom w:val="single" w:sz="2" w:space="0" w:color="57D2FF" w:themeColor="accent2" w:themeTint="99"/>
        <w:insideH w:val="single" w:sz="2" w:space="0" w:color="57D2FF" w:themeColor="accent2" w:themeTint="99"/>
        <w:insideV w:val="single" w:sz="2" w:space="0" w:color="57D2FF" w:themeColor="accent2" w:themeTint="99"/>
      </w:tblBorders>
    </w:tblPr>
    <w:tblStylePr w:type="firstRow">
      <w:rPr>
        <w:b/>
        <w:bCs/>
      </w:rPr>
      <w:tblPr/>
      <w:tcPr>
        <w:tcBorders>
          <w:top w:val="nil"/>
          <w:bottom w:val="single" w:sz="12" w:space="0" w:color="57D2FF" w:themeColor="accent2" w:themeTint="99"/>
          <w:insideH w:val="nil"/>
          <w:insideV w:val="nil"/>
        </w:tcBorders>
        <w:shd w:val="clear" w:color="auto" w:fill="FFFFFF" w:themeFill="background1"/>
      </w:tcPr>
    </w:tblStylePr>
    <w:tblStylePr w:type="lastRow">
      <w:rPr>
        <w:b/>
        <w:bCs/>
      </w:rPr>
      <w:tblPr/>
      <w:tcPr>
        <w:tcBorders>
          <w:top w:val="double" w:sz="2" w:space="0" w:color="57D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Rastertabel2-Accent3">
    <w:name w:val="Grid Table 2 Accent 3"/>
    <w:basedOn w:val="Standaardtabel"/>
    <w:uiPriority w:val="47"/>
    <w:semiHidden/>
    <w:rsid w:val="00D2243A"/>
    <w:tblPr>
      <w:tblStyleRowBandSize w:val="1"/>
      <w:tblStyleColBandSize w:val="1"/>
      <w:tblBorders>
        <w:top w:val="single" w:sz="2" w:space="0" w:color="EE7175" w:themeColor="accent3" w:themeTint="99"/>
        <w:bottom w:val="single" w:sz="2" w:space="0" w:color="EE7175" w:themeColor="accent3" w:themeTint="99"/>
        <w:insideH w:val="single" w:sz="2" w:space="0" w:color="EE7175" w:themeColor="accent3" w:themeTint="99"/>
        <w:insideV w:val="single" w:sz="2" w:space="0" w:color="EE7175" w:themeColor="accent3" w:themeTint="99"/>
      </w:tblBorders>
    </w:tblPr>
    <w:tblStylePr w:type="firstRow">
      <w:rPr>
        <w:b/>
        <w:bCs/>
      </w:rPr>
      <w:tblPr/>
      <w:tcPr>
        <w:tcBorders>
          <w:top w:val="nil"/>
          <w:bottom w:val="single" w:sz="12" w:space="0" w:color="EE7175" w:themeColor="accent3" w:themeTint="99"/>
          <w:insideH w:val="nil"/>
          <w:insideV w:val="nil"/>
        </w:tcBorders>
        <w:shd w:val="clear" w:color="auto" w:fill="FFFFFF" w:themeFill="background1"/>
      </w:tcPr>
    </w:tblStylePr>
    <w:tblStylePr w:type="lastRow">
      <w:rPr>
        <w:b/>
        <w:bCs/>
      </w:rPr>
      <w:tblPr/>
      <w:tcPr>
        <w:tcBorders>
          <w:top w:val="double" w:sz="2" w:space="0" w:color="EE717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FD0" w:themeFill="accent3" w:themeFillTint="33"/>
      </w:tcPr>
    </w:tblStylePr>
    <w:tblStylePr w:type="band1Horz">
      <w:tblPr/>
      <w:tcPr>
        <w:shd w:val="clear" w:color="auto" w:fill="F9CFD0" w:themeFill="accent3" w:themeFillTint="33"/>
      </w:tcPr>
    </w:tblStylePr>
  </w:style>
  <w:style w:type="table" w:styleId="Rastertabel2-Accent4">
    <w:name w:val="Grid Table 2 Accent 4"/>
    <w:basedOn w:val="Standaardtabel"/>
    <w:uiPriority w:val="47"/>
    <w:semiHidden/>
    <w:rsid w:val="00D2243A"/>
    <w:tblPr>
      <w:tblStyleRowBandSize w:val="1"/>
      <w:tblStyleColBandSize w:val="1"/>
      <w:tblBorders>
        <w:top w:val="single" w:sz="2" w:space="0" w:color="FFB25B" w:themeColor="accent4" w:themeTint="99"/>
        <w:bottom w:val="single" w:sz="2" w:space="0" w:color="FFB25B" w:themeColor="accent4" w:themeTint="99"/>
        <w:insideH w:val="single" w:sz="2" w:space="0" w:color="FFB25B" w:themeColor="accent4" w:themeTint="99"/>
        <w:insideV w:val="single" w:sz="2" w:space="0" w:color="FFB25B" w:themeColor="accent4" w:themeTint="99"/>
      </w:tblBorders>
    </w:tblPr>
    <w:tblStylePr w:type="firstRow">
      <w:rPr>
        <w:b/>
        <w:bCs/>
      </w:rPr>
      <w:tblPr/>
      <w:tcPr>
        <w:tcBorders>
          <w:top w:val="nil"/>
          <w:bottom w:val="single" w:sz="12" w:space="0" w:color="FFB25B" w:themeColor="accent4" w:themeTint="99"/>
          <w:insideH w:val="nil"/>
          <w:insideV w:val="nil"/>
        </w:tcBorders>
        <w:shd w:val="clear" w:color="auto" w:fill="FFFFFF" w:themeFill="background1"/>
      </w:tcPr>
    </w:tblStylePr>
    <w:tblStylePr w:type="lastRow">
      <w:rPr>
        <w:b/>
        <w:bCs/>
      </w:rPr>
      <w:tblPr/>
      <w:tcPr>
        <w:tcBorders>
          <w:top w:val="double" w:sz="2" w:space="0" w:color="FFB25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8" w:themeFill="accent4" w:themeFillTint="33"/>
      </w:tcPr>
    </w:tblStylePr>
    <w:tblStylePr w:type="band1Horz">
      <w:tblPr/>
      <w:tcPr>
        <w:shd w:val="clear" w:color="auto" w:fill="FFE5C8" w:themeFill="accent4" w:themeFillTint="33"/>
      </w:tcPr>
    </w:tblStylePr>
  </w:style>
  <w:style w:type="table" w:styleId="Rastertabel2-Accent5">
    <w:name w:val="Grid Table 2 Accent 5"/>
    <w:basedOn w:val="Standaardtabel"/>
    <w:uiPriority w:val="47"/>
    <w:semiHidden/>
    <w:rsid w:val="00D2243A"/>
    <w:tblPr>
      <w:tblStyleRowBandSize w:val="1"/>
      <w:tblStyleColBandSize w:val="1"/>
      <w:tblBorders>
        <w:top w:val="single" w:sz="2" w:space="0" w:color="BCEA5D" w:themeColor="accent5" w:themeTint="99"/>
        <w:bottom w:val="single" w:sz="2" w:space="0" w:color="BCEA5D" w:themeColor="accent5" w:themeTint="99"/>
        <w:insideH w:val="single" w:sz="2" w:space="0" w:color="BCEA5D" w:themeColor="accent5" w:themeTint="99"/>
        <w:insideV w:val="single" w:sz="2" w:space="0" w:color="BCEA5D" w:themeColor="accent5" w:themeTint="99"/>
      </w:tblBorders>
    </w:tblPr>
    <w:tblStylePr w:type="firstRow">
      <w:rPr>
        <w:b/>
        <w:bCs/>
      </w:rPr>
      <w:tblPr/>
      <w:tcPr>
        <w:tcBorders>
          <w:top w:val="nil"/>
          <w:bottom w:val="single" w:sz="12" w:space="0" w:color="BCEA5D" w:themeColor="accent5" w:themeTint="99"/>
          <w:insideH w:val="nil"/>
          <w:insideV w:val="nil"/>
        </w:tcBorders>
        <w:shd w:val="clear" w:color="auto" w:fill="FFFFFF" w:themeFill="background1"/>
      </w:tcPr>
    </w:tblStylePr>
    <w:tblStylePr w:type="lastRow">
      <w:rPr>
        <w:b/>
        <w:bCs/>
      </w:rPr>
      <w:tblPr/>
      <w:tcPr>
        <w:tcBorders>
          <w:top w:val="double" w:sz="2" w:space="0" w:color="BCEA5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C9" w:themeFill="accent5" w:themeFillTint="33"/>
      </w:tcPr>
    </w:tblStylePr>
    <w:tblStylePr w:type="band1Horz">
      <w:tblPr/>
      <w:tcPr>
        <w:shd w:val="clear" w:color="auto" w:fill="E8F8C9" w:themeFill="accent5" w:themeFillTint="33"/>
      </w:tcPr>
    </w:tblStylePr>
  </w:style>
  <w:style w:type="table" w:styleId="Rastertabel2-Accent6">
    <w:name w:val="Grid Table 2 Accent 6"/>
    <w:basedOn w:val="Standaardtabel"/>
    <w:uiPriority w:val="47"/>
    <w:semiHidden/>
    <w:rsid w:val="00D2243A"/>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Rastertabel3">
    <w:name w:val="Grid Table 3"/>
    <w:basedOn w:val="Standaardtabel"/>
    <w:uiPriority w:val="48"/>
    <w:semiHidden/>
    <w:rsid w:val="00D224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D2243A"/>
    <w:tblPr>
      <w:tblStyleRowBandSize w:val="1"/>
      <w:tblStyleColBandSize w:val="1"/>
      <w:tblBorders>
        <w:top w:val="single" w:sz="4" w:space="0" w:color="0081FA" w:themeColor="accent1" w:themeTint="99"/>
        <w:left w:val="single" w:sz="4" w:space="0" w:color="0081FA" w:themeColor="accent1" w:themeTint="99"/>
        <w:bottom w:val="single" w:sz="4" w:space="0" w:color="0081FA" w:themeColor="accent1" w:themeTint="99"/>
        <w:right w:val="single" w:sz="4" w:space="0" w:color="0081FA" w:themeColor="accent1" w:themeTint="99"/>
        <w:insideH w:val="single" w:sz="4" w:space="0" w:color="0081FA" w:themeColor="accent1" w:themeTint="99"/>
        <w:insideV w:val="single" w:sz="4" w:space="0" w:color="0081F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D5FF" w:themeFill="accent1" w:themeFillTint="33"/>
      </w:tcPr>
    </w:tblStylePr>
    <w:tblStylePr w:type="band1Horz">
      <w:tblPr/>
      <w:tcPr>
        <w:shd w:val="clear" w:color="auto" w:fill="A8D5FF" w:themeFill="accent1" w:themeFillTint="33"/>
      </w:tcPr>
    </w:tblStylePr>
    <w:tblStylePr w:type="neCell">
      <w:tblPr/>
      <w:tcPr>
        <w:tcBorders>
          <w:bottom w:val="single" w:sz="4" w:space="0" w:color="0081FA" w:themeColor="accent1" w:themeTint="99"/>
        </w:tcBorders>
      </w:tcPr>
    </w:tblStylePr>
    <w:tblStylePr w:type="nwCell">
      <w:tblPr/>
      <w:tcPr>
        <w:tcBorders>
          <w:bottom w:val="single" w:sz="4" w:space="0" w:color="0081FA" w:themeColor="accent1" w:themeTint="99"/>
        </w:tcBorders>
      </w:tcPr>
    </w:tblStylePr>
    <w:tblStylePr w:type="seCell">
      <w:tblPr/>
      <w:tcPr>
        <w:tcBorders>
          <w:top w:val="single" w:sz="4" w:space="0" w:color="0081FA" w:themeColor="accent1" w:themeTint="99"/>
        </w:tcBorders>
      </w:tcPr>
    </w:tblStylePr>
    <w:tblStylePr w:type="swCell">
      <w:tblPr/>
      <w:tcPr>
        <w:tcBorders>
          <w:top w:val="single" w:sz="4" w:space="0" w:color="0081FA" w:themeColor="accent1" w:themeTint="99"/>
        </w:tcBorders>
      </w:tcPr>
    </w:tblStylePr>
  </w:style>
  <w:style w:type="table" w:styleId="Rastertabel3-Accent2">
    <w:name w:val="Grid Table 3 Accent 2"/>
    <w:basedOn w:val="Standaardtabel"/>
    <w:uiPriority w:val="48"/>
    <w:semiHidden/>
    <w:rsid w:val="00D2243A"/>
    <w:tblPr>
      <w:tblStyleRowBandSize w:val="1"/>
      <w:tblStyleColBandSize w:val="1"/>
      <w:tblBorders>
        <w:top w:val="single" w:sz="4" w:space="0" w:color="57D2FF" w:themeColor="accent2" w:themeTint="99"/>
        <w:left w:val="single" w:sz="4" w:space="0" w:color="57D2FF" w:themeColor="accent2" w:themeTint="99"/>
        <w:bottom w:val="single" w:sz="4" w:space="0" w:color="57D2FF" w:themeColor="accent2" w:themeTint="99"/>
        <w:right w:val="single" w:sz="4" w:space="0" w:color="57D2FF" w:themeColor="accent2" w:themeTint="99"/>
        <w:insideH w:val="single" w:sz="4" w:space="0" w:color="57D2FF" w:themeColor="accent2" w:themeTint="99"/>
        <w:insideV w:val="single" w:sz="4" w:space="0" w:color="57D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0FF" w:themeFill="accent2" w:themeFillTint="33"/>
      </w:tcPr>
    </w:tblStylePr>
    <w:tblStylePr w:type="band1Horz">
      <w:tblPr/>
      <w:tcPr>
        <w:shd w:val="clear" w:color="auto" w:fill="C7F0FF" w:themeFill="accent2" w:themeFillTint="33"/>
      </w:tcPr>
    </w:tblStylePr>
    <w:tblStylePr w:type="neCell">
      <w:tblPr/>
      <w:tcPr>
        <w:tcBorders>
          <w:bottom w:val="single" w:sz="4" w:space="0" w:color="57D2FF" w:themeColor="accent2" w:themeTint="99"/>
        </w:tcBorders>
      </w:tcPr>
    </w:tblStylePr>
    <w:tblStylePr w:type="nwCell">
      <w:tblPr/>
      <w:tcPr>
        <w:tcBorders>
          <w:bottom w:val="single" w:sz="4" w:space="0" w:color="57D2FF" w:themeColor="accent2" w:themeTint="99"/>
        </w:tcBorders>
      </w:tcPr>
    </w:tblStylePr>
    <w:tblStylePr w:type="seCell">
      <w:tblPr/>
      <w:tcPr>
        <w:tcBorders>
          <w:top w:val="single" w:sz="4" w:space="0" w:color="57D2FF" w:themeColor="accent2" w:themeTint="99"/>
        </w:tcBorders>
      </w:tcPr>
    </w:tblStylePr>
    <w:tblStylePr w:type="swCell">
      <w:tblPr/>
      <w:tcPr>
        <w:tcBorders>
          <w:top w:val="single" w:sz="4" w:space="0" w:color="57D2FF" w:themeColor="accent2" w:themeTint="99"/>
        </w:tcBorders>
      </w:tcPr>
    </w:tblStylePr>
  </w:style>
  <w:style w:type="table" w:styleId="Rastertabel3-Accent3">
    <w:name w:val="Grid Table 3 Accent 3"/>
    <w:basedOn w:val="Standaardtabel"/>
    <w:uiPriority w:val="48"/>
    <w:semiHidden/>
    <w:rsid w:val="00D2243A"/>
    <w:tblPr>
      <w:tblStyleRowBandSize w:val="1"/>
      <w:tblStyleColBandSize w:val="1"/>
      <w:tblBorders>
        <w:top w:val="single" w:sz="4" w:space="0" w:color="EE7175" w:themeColor="accent3" w:themeTint="99"/>
        <w:left w:val="single" w:sz="4" w:space="0" w:color="EE7175" w:themeColor="accent3" w:themeTint="99"/>
        <w:bottom w:val="single" w:sz="4" w:space="0" w:color="EE7175" w:themeColor="accent3" w:themeTint="99"/>
        <w:right w:val="single" w:sz="4" w:space="0" w:color="EE7175" w:themeColor="accent3" w:themeTint="99"/>
        <w:insideH w:val="single" w:sz="4" w:space="0" w:color="EE7175" w:themeColor="accent3" w:themeTint="99"/>
        <w:insideV w:val="single" w:sz="4" w:space="0" w:color="EE717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FD0" w:themeFill="accent3" w:themeFillTint="33"/>
      </w:tcPr>
    </w:tblStylePr>
    <w:tblStylePr w:type="band1Horz">
      <w:tblPr/>
      <w:tcPr>
        <w:shd w:val="clear" w:color="auto" w:fill="F9CFD0" w:themeFill="accent3" w:themeFillTint="33"/>
      </w:tcPr>
    </w:tblStylePr>
    <w:tblStylePr w:type="neCell">
      <w:tblPr/>
      <w:tcPr>
        <w:tcBorders>
          <w:bottom w:val="single" w:sz="4" w:space="0" w:color="EE7175" w:themeColor="accent3" w:themeTint="99"/>
        </w:tcBorders>
      </w:tcPr>
    </w:tblStylePr>
    <w:tblStylePr w:type="nwCell">
      <w:tblPr/>
      <w:tcPr>
        <w:tcBorders>
          <w:bottom w:val="single" w:sz="4" w:space="0" w:color="EE7175" w:themeColor="accent3" w:themeTint="99"/>
        </w:tcBorders>
      </w:tcPr>
    </w:tblStylePr>
    <w:tblStylePr w:type="seCell">
      <w:tblPr/>
      <w:tcPr>
        <w:tcBorders>
          <w:top w:val="single" w:sz="4" w:space="0" w:color="EE7175" w:themeColor="accent3" w:themeTint="99"/>
        </w:tcBorders>
      </w:tcPr>
    </w:tblStylePr>
    <w:tblStylePr w:type="swCell">
      <w:tblPr/>
      <w:tcPr>
        <w:tcBorders>
          <w:top w:val="single" w:sz="4" w:space="0" w:color="EE7175" w:themeColor="accent3" w:themeTint="99"/>
        </w:tcBorders>
      </w:tcPr>
    </w:tblStylePr>
  </w:style>
  <w:style w:type="table" w:styleId="Rastertabel3-Accent4">
    <w:name w:val="Grid Table 3 Accent 4"/>
    <w:basedOn w:val="Standaardtabel"/>
    <w:uiPriority w:val="48"/>
    <w:semiHidden/>
    <w:rsid w:val="00D2243A"/>
    <w:tblPr>
      <w:tblStyleRowBandSize w:val="1"/>
      <w:tblStyleColBandSize w:val="1"/>
      <w:tblBorders>
        <w:top w:val="single" w:sz="4" w:space="0" w:color="FFB25B" w:themeColor="accent4" w:themeTint="99"/>
        <w:left w:val="single" w:sz="4" w:space="0" w:color="FFB25B" w:themeColor="accent4" w:themeTint="99"/>
        <w:bottom w:val="single" w:sz="4" w:space="0" w:color="FFB25B" w:themeColor="accent4" w:themeTint="99"/>
        <w:right w:val="single" w:sz="4" w:space="0" w:color="FFB25B" w:themeColor="accent4" w:themeTint="99"/>
        <w:insideH w:val="single" w:sz="4" w:space="0" w:color="FFB25B" w:themeColor="accent4" w:themeTint="99"/>
        <w:insideV w:val="single" w:sz="4" w:space="0" w:color="FFB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8" w:themeFill="accent4" w:themeFillTint="33"/>
      </w:tcPr>
    </w:tblStylePr>
    <w:tblStylePr w:type="band1Horz">
      <w:tblPr/>
      <w:tcPr>
        <w:shd w:val="clear" w:color="auto" w:fill="FFE5C8" w:themeFill="accent4" w:themeFillTint="33"/>
      </w:tcPr>
    </w:tblStylePr>
    <w:tblStylePr w:type="neCell">
      <w:tblPr/>
      <w:tcPr>
        <w:tcBorders>
          <w:bottom w:val="single" w:sz="4" w:space="0" w:color="FFB25B" w:themeColor="accent4" w:themeTint="99"/>
        </w:tcBorders>
      </w:tcPr>
    </w:tblStylePr>
    <w:tblStylePr w:type="nwCell">
      <w:tblPr/>
      <w:tcPr>
        <w:tcBorders>
          <w:bottom w:val="single" w:sz="4" w:space="0" w:color="FFB25B" w:themeColor="accent4" w:themeTint="99"/>
        </w:tcBorders>
      </w:tcPr>
    </w:tblStylePr>
    <w:tblStylePr w:type="seCell">
      <w:tblPr/>
      <w:tcPr>
        <w:tcBorders>
          <w:top w:val="single" w:sz="4" w:space="0" w:color="FFB25B" w:themeColor="accent4" w:themeTint="99"/>
        </w:tcBorders>
      </w:tcPr>
    </w:tblStylePr>
    <w:tblStylePr w:type="swCell">
      <w:tblPr/>
      <w:tcPr>
        <w:tcBorders>
          <w:top w:val="single" w:sz="4" w:space="0" w:color="FFB25B" w:themeColor="accent4" w:themeTint="99"/>
        </w:tcBorders>
      </w:tcPr>
    </w:tblStylePr>
  </w:style>
  <w:style w:type="table" w:styleId="Rastertabel3-Accent5">
    <w:name w:val="Grid Table 3 Accent 5"/>
    <w:basedOn w:val="Standaardtabel"/>
    <w:uiPriority w:val="48"/>
    <w:semiHidden/>
    <w:rsid w:val="00D2243A"/>
    <w:tblPr>
      <w:tblStyleRowBandSize w:val="1"/>
      <w:tblStyleColBandSize w:val="1"/>
      <w:tblBorders>
        <w:top w:val="single" w:sz="4" w:space="0" w:color="BCEA5D" w:themeColor="accent5" w:themeTint="99"/>
        <w:left w:val="single" w:sz="4" w:space="0" w:color="BCEA5D" w:themeColor="accent5" w:themeTint="99"/>
        <w:bottom w:val="single" w:sz="4" w:space="0" w:color="BCEA5D" w:themeColor="accent5" w:themeTint="99"/>
        <w:right w:val="single" w:sz="4" w:space="0" w:color="BCEA5D" w:themeColor="accent5" w:themeTint="99"/>
        <w:insideH w:val="single" w:sz="4" w:space="0" w:color="BCEA5D" w:themeColor="accent5" w:themeTint="99"/>
        <w:insideV w:val="single" w:sz="4" w:space="0" w:color="BCEA5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C9" w:themeFill="accent5" w:themeFillTint="33"/>
      </w:tcPr>
    </w:tblStylePr>
    <w:tblStylePr w:type="band1Horz">
      <w:tblPr/>
      <w:tcPr>
        <w:shd w:val="clear" w:color="auto" w:fill="E8F8C9" w:themeFill="accent5" w:themeFillTint="33"/>
      </w:tcPr>
    </w:tblStylePr>
    <w:tblStylePr w:type="neCell">
      <w:tblPr/>
      <w:tcPr>
        <w:tcBorders>
          <w:bottom w:val="single" w:sz="4" w:space="0" w:color="BCEA5D" w:themeColor="accent5" w:themeTint="99"/>
        </w:tcBorders>
      </w:tcPr>
    </w:tblStylePr>
    <w:tblStylePr w:type="nwCell">
      <w:tblPr/>
      <w:tcPr>
        <w:tcBorders>
          <w:bottom w:val="single" w:sz="4" w:space="0" w:color="BCEA5D" w:themeColor="accent5" w:themeTint="99"/>
        </w:tcBorders>
      </w:tcPr>
    </w:tblStylePr>
    <w:tblStylePr w:type="seCell">
      <w:tblPr/>
      <w:tcPr>
        <w:tcBorders>
          <w:top w:val="single" w:sz="4" w:space="0" w:color="BCEA5D" w:themeColor="accent5" w:themeTint="99"/>
        </w:tcBorders>
      </w:tcPr>
    </w:tblStylePr>
    <w:tblStylePr w:type="swCell">
      <w:tblPr/>
      <w:tcPr>
        <w:tcBorders>
          <w:top w:val="single" w:sz="4" w:space="0" w:color="BCEA5D" w:themeColor="accent5" w:themeTint="99"/>
        </w:tcBorders>
      </w:tcPr>
    </w:tblStylePr>
  </w:style>
  <w:style w:type="table" w:styleId="Rastertabel3-Accent6">
    <w:name w:val="Grid Table 3 Accent 6"/>
    <w:basedOn w:val="Standaardtabel"/>
    <w:uiPriority w:val="48"/>
    <w:semiHidden/>
    <w:rsid w:val="00D2243A"/>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Rastertabel4">
    <w:name w:val="Grid Table 4"/>
    <w:basedOn w:val="Standaardtabel"/>
    <w:uiPriority w:val="49"/>
    <w:semiHidden/>
    <w:rsid w:val="00D224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D2243A"/>
    <w:tblPr>
      <w:tblStyleRowBandSize w:val="1"/>
      <w:tblStyleColBandSize w:val="1"/>
      <w:tblBorders>
        <w:top w:val="single" w:sz="4" w:space="0" w:color="0081FA" w:themeColor="accent1" w:themeTint="99"/>
        <w:left w:val="single" w:sz="4" w:space="0" w:color="0081FA" w:themeColor="accent1" w:themeTint="99"/>
        <w:bottom w:val="single" w:sz="4" w:space="0" w:color="0081FA" w:themeColor="accent1" w:themeTint="99"/>
        <w:right w:val="single" w:sz="4" w:space="0" w:color="0081FA" w:themeColor="accent1" w:themeTint="99"/>
        <w:insideH w:val="single" w:sz="4" w:space="0" w:color="0081FA" w:themeColor="accent1" w:themeTint="99"/>
        <w:insideV w:val="single" w:sz="4" w:space="0" w:color="0081FA" w:themeColor="accent1" w:themeTint="99"/>
      </w:tblBorders>
    </w:tblPr>
    <w:tblStylePr w:type="firstRow">
      <w:rPr>
        <w:b/>
        <w:bCs/>
        <w:color w:val="FFFFFF" w:themeColor="background1"/>
      </w:rPr>
      <w:tblPr/>
      <w:tcPr>
        <w:tcBorders>
          <w:top w:val="single" w:sz="4" w:space="0" w:color="00284D" w:themeColor="accent1"/>
          <w:left w:val="single" w:sz="4" w:space="0" w:color="00284D" w:themeColor="accent1"/>
          <w:bottom w:val="single" w:sz="4" w:space="0" w:color="00284D" w:themeColor="accent1"/>
          <w:right w:val="single" w:sz="4" w:space="0" w:color="00284D" w:themeColor="accent1"/>
          <w:insideH w:val="nil"/>
          <w:insideV w:val="nil"/>
        </w:tcBorders>
        <w:shd w:val="clear" w:color="auto" w:fill="00284D" w:themeFill="accent1"/>
      </w:tcPr>
    </w:tblStylePr>
    <w:tblStylePr w:type="lastRow">
      <w:rPr>
        <w:b/>
        <w:bCs/>
      </w:rPr>
      <w:tblPr/>
      <w:tcPr>
        <w:tcBorders>
          <w:top w:val="double" w:sz="4" w:space="0" w:color="00284D" w:themeColor="accent1"/>
        </w:tcBorders>
      </w:tcPr>
    </w:tblStylePr>
    <w:tblStylePr w:type="firstCol">
      <w:rPr>
        <w:b/>
        <w:bCs/>
      </w:rPr>
    </w:tblStylePr>
    <w:tblStylePr w:type="lastCol">
      <w:rPr>
        <w:b/>
        <w:bCs/>
      </w:rPr>
    </w:tblStylePr>
    <w:tblStylePr w:type="band1Vert">
      <w:tblPr/>
      <w:tcPr>
        <w:shd w:val="clear" w:color="auto" w:fill="A8D5FF" w:themeFill="accent1" w:themeFillTint="33"/>
      </w:tcPr>
    </w:tblStylePr>
    <w:tblStylePr w:type="band1Horz">
      <w:tblPr/>
      <w:tcPr>
        <w:shd w:val="clear" w:color="auto" w:fill="A8D5FF" w:themeFill="accent1" w:themeFillTint="33"/>
      </w:tcPr>
    </w:tblStylePr>
  </w:style>
  <w:style w:type="table" w:styleId="Rastertabel4-Accent2">
    <w:name w:val="Grid Table 4 Accent 2"/>
    <w:basedOn w:val="Standaardtabel"/>
    <w:uiPriority w:val="49"/>
    <w:semiHidden/>
    <w:rsid w:val="00D2243A"/>
    <w:tblPr>
      <w:tblStyleRowBandSize w:val="1"/>
      <w:tblStyleColBandSize w:val="1"/>
      <w:tblBorders>
        <w:top w:val="single" w:sz="4" w:space="0" w:color="57D2FF" w:themeColor="accent2" w:themeTint="99"/>
        <w:left w:val="single" w:sz="4" w:space="0" w:color="57D2FF" w:themeColor="accent2" w:themeTint="99"/>
        <w:bottom w:val="single" w:sz="4" w:space="0" w:color="57D2FF" w:themeColor="accent2" w:themeTint="99"/>
        <w:right w:val="single" w:sz="4" w:space="0" w:color="57D2FF" w:themeColor="accent2" w:themeTint="99"/>
        <w:insideH w:val="single" w:sz="4" w:space="0" w:color="57D2FF" w:themeColor="accent2" w:themeTint="99"/>
        <w:insideV w:val="single" w:sz="4" w:space="0" w:color="57D2FF" w:themeColor="accent2" w:themeTint="99"/>
      </w:tblBorders>
    </w:tblPr>
    <w:tblStylePr w:type="firstRow">
      <w:rPr>
        <w:b/>
        <w:bCs/>
        <w:color w:val="FFFFFF" w:themeColor="background1"/>
      </w:rPr>
      <w:tblPr/>
      <w:tcPr>
        <w:tcBorders>
          <w:top w:val="single" w:sz="4" w:space="0" w:color="00AAE7" w:themeColor="accent2"/>
          <w:left w:val="single" w:sz="4" w:space="0" w:color="00AAE7" w:themeColor="accent2"/>
          <w:bottom w:val="single" w:sz="4" w:space="0" w:color="00AAE7" w:themeColor="accent2"/>
          <w:right w:val="single" w:sz="4" w:space="0" w:color="00AAE7" w:themeColor="accent2"/>
          <w:insideH w:val="nil"/>
          <w:insideV w:val="nil"/>
        </w:tcBorders>
        <w:shd w:val="clear" w:color="auto" w:fill="00AAE7" w:themeFill="accent2"/>
      </w:tcPr>
    </w:tblStylePr>
    <w:tblStylePr w:type="lastRow">
      <w:rPr>
        <w:b/>
        <w:bCs/>
      </w:rPr>
      <w:tblPr/>
      <w:tcPr>
        <w:tcBorders>
          <w:top w:val="double" w:sz="4" w:space="0" w:color="00AAE7" w:themeColor="accent2"/>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Rastertabel4-Accent3">
    <w:name w:val="Grid Table 4 Accent 3"/>
    <w:basedOn w:val="Standaardtabel"/>
    <w:uiPriority w:val="49"/>
    <w:semiHidden/>
    <w:rsid w:val="00D2243A"/>
    <w:tblPr>
      <w:tblStyleRowBandSize w:val="1"/>
      <w:tblStyleColBandSize w:val="1"/>
      <w:tblBorders>
        <w:top w:val="single" w:sz="4" w:space="0" w:color="EE7175" w:themeColor="accent3" w:themeTint="99"/>
        <w:left w:val="single" w:sz="4" w:space="0" w:color="EE7175" w:themeColor="accent3" w:themeTint="99"/>
        <w:bottom w:val="single" w:sz="4" w:space="0" w:color="EE7175" w:themeColor="accent3" w:themeTint="99"/>
        <w:right w:val="single" w:sz="4" w:space="0" w:color="EE7175" w:themeColor="accent3" w:themeTint="99"/>
        <w:insideH w:val="single" w:sz="4" w:space="0" w:color="EE7175" w:themeColor="accent3" w:themeTint="99"/>
        <w:insideV w:val="single" w:sz="4" w:space="0" w:color="EE7175" w:themeColor="accent3" w:themeTint="99"/>
      </w:tblBorders>
    </w:tblPr>
    <w:tblStylePr w:type="firstRow">
      <w:rPr>
        <w:b/>
        <w:bCs/>
        <w:color w:val="FFFFFF" w:themeColor="background1"/>
      </w:rPr>
      <w:tblPr/>
      <w:tcPr>
        <w:tcBorders>
          <w:top w:val="single" w:sz="4" w:space="0" w:color="DD1A20" w:themeColor="accent3"/>
          <w:left w:val="single" w:sz="4" w:space="0" w:color="DD1A20" w:themeColor="accent3"/>
          <w:bottom w:val="single" w:sz="4" w:space="0" w:color="DD1A20" w:themeColor="accent3"/>
          <w:right w:val="single" w:sz="4" w:space="0" w:color="DD1A20" w:themeColor="accent3"/>
          <w:insideH w:val="nil"/>
          <w:insideV w:val="nil"/>
        </w:tcBorders>
        <w:shd w:val="clear" w:color="auto" w:fill="DD1A20" w:themeFill="accent3"/>
      </w:tcPr>
    </w:tblStylePr>
    <w:tblStylePr w:type="lastRow">
      <w:rPr>
        <w:b/>
        <w:bCs/>
      </w:rPr>
      <w:tblPr/>
      <w:tcPr>
        <w:tcBorders>
          <w:top w:val="double" w:sz="4" w:space="0" w:color="DD1A20" w:themeColor="accent3"/>
        </w:tcBorders>
      </w:tcPr>
    </w:tblStylePr>
    <w:tblStylePr w:type="firstCol">
      <w:rPr>
        <w:b/>
        <w:bCs/>
      </w:rPr>
    </w:tblStylePr>
    <w:tblStylePr w:type="lastCol">
      <w:rPr>
        <w:b/>
        <w:bCs/>
      </w:rPr>
    </w:tblStylePr>
    <w:tblStylePr w:type="band1Vert">
      <w:tblPr/>
      <w:tcPr>
        <w:shd w:val="clear" w:color="auto" w:fill="F9CFD0" w:themeFill="accent3" w:themeFillTint="33"/>
      </w:tcPr>
    </w:tblStylePr>
    <w:tblStylePr w:type="band1Horz">
      <w:tblPr/>
      <w:tcPr>
        <w:shd w:val="clear" w:color="auto" w:fill="F9CFD0" w:themeFill="accent3" w:themeFillTint="33"/>
      </w:tcPr>
    </w:tblStylePr>
  </w:style>
  <w:style w:type="table" w:styleId="Rastertabel4-Accent4">
    <w:name w:val="Grid Table 4 Accent 4"/>
    <w:basedOn w:val="Standaardtabel"/>
    <w:uiPriority w:val="49"/>
    <w:semiHidden/>
    <w:rsid w:val="00D2243A"/>
    <w:tblPr>
      <w:tblStyleRowBandSize w:val="1"/>
      <w:tblStyleColBandSize w:val="1"/>
      <w:tblBorders>
        <w:top w:val="single" w:sz="4" w:space="0" w:color="FFB25B" w:themeColor="accent4" w:themeTint="99"/>
        <w:left w:val="single" w:sz="4" w:space="0" w:color="FFB25B" w:themeColor="accent4" w:themeTint="99"/>
        <w:bottom w:val="single" w:sz="4" w:space="0" w:color="FFB25B" w:themeColor="accent4" w:themeTint="99"/>
        <w:right w:val="single" w:sz="4" w:space="0" w:color="FFB25B" w:themeColor="accent4" w:themeTint="99"/>
        <w:insideH w:val="single" w:sz="4" w:space="0" w:color="FFB25B" w:themeColor="accent4" w:themeTint="99"/>
        <w:insideV w:val="single" w:sz="4" w:space="0" w:color="FFB25B" w:themeColor="accent4" w:themeTint="99"/>
      </w:tblBorders>
    </w:tblPr>
    <w:tblStylePr w:type="firstRow">
      <w:rPr>
        <w:b/>
        <w:bCs/>
        <w:color w:val="FFFFFF" w:themeColor="background1"/>
      </w:rPr>
      <w:tblPr/>
      <w:tcPr>
        <w:tcBorders>
          <w:top w:val="single" w:sz="4" w:space="0" w:color="EE7E00" w:themeColor="accent4"/>
          <w:left w:val="single" w:sz="4" w:space="0" w:color="EE7E00" w:themeColor="accent4"/>
          <w:bottom w:val="single" w:sz="4" w:space="0" w:color="EE7E00" w:themeColor="accent4"/>
          <w:right w:val="single" w:sz="4" w:space="0" w:color="EE7E00" w:themeColor="accent4"/>
          <w:insideH w:val="nil"/>
          <w:insideV w:val="nil"/>
        </w:tcBorders>
        <w:shd w:val="clear" w:color="auto" w:fill="EE7E00" w:themeFill="accent4"/>
      </w:tcPr>
    </w:tblStylePr>
    <w:tblStylePr w:type="lastRow">
      <w:rPr>
        <w:b/>
        <w:bCs/>
      </w:rPr>
      <w:tblPr/>
      <w:tcPr>
        <w:tcBorders>
          <w:top w:val="double" w:sz="4" w:space="0" w:color="EE7E00" w:themeColor="accent4"/>
        </w:tcBorders>
      </w:tcPr>
    </w:tblStylePr>
    <w:tblStylePr w:type="firstCol">
      <w:rPr>
        <w:b/>
        <w:bCs/>
      </w:rPr>
    </w:tblStylePr>
    <w:tblStylePr w:type="lastCol">
      <w:rPr>
        <w:b/>
        <w:bCs/>
      </w:rPr>
    </w:tblStylePr>
    <w:tblStylePr w:type="band1Vert">
      <w:tblPr/>
      <w:tcPr>
        <w:shd w:val="clear" w:color="auto" w:fill="FFE5C8" w:themeFill="accent4" w:themeFillTint="33"/>
      </w:tcPr>
    </w:tblStylePr>
    <w:tblStylePr w:type="band1Horz">
      <w:tblPr/>
      <w:tcPr>
        <w:shd w:val="clear" w:color="auto" w:fill="FFE5C8" w:themeFill="accent4" w:themeFillTint="33"/>
      </w:tcPr>
    </w:tblStylePr>
  </w:style>
  <w:style w:type="table" w:styleId="Rastertabel4-Accent5">
    <w:name w:val="Grid Table 4 Accent 5"/>
    <w:basedOn w:val="Standaardtabel"/>
    <w:uiPriority w:val="49"/>
    <w:semiHidden/>
    <w:rsid w:val="00D2243A"/>
    <w:tblPr>
      <w:tblStyleRowBandSize w:val="1"/>
      <w:tblStyleColBandSize w:val="1"/>
      <w:tblBorders>
        <w:top w:val="single" w:sz="4" w:space="0" w:color="BCEA5D" w:themeColor="accent5" w:themeTint="99"/>
        <w:left w:val="single" w:sz="4" w:space="0" w:color="BCEA5D" w:themeColor="accent5" w:themeTint="99"/>
        <w:bottom w:val="single" w:sz="4" w:space="0" w:color="BCEA5D" w:themeColor="accent5" w:themeTint="99"/>
        <w:right w:val="single" w:sz="4" w:space="0" w:color="BCEA5D" w:themeColor="accent5" w:themeTint="99"/>
        <w:insideH w:val="single" w:sz="4" w:space="0" w:color="BCEA5D" w:themeColor="accent5" w:themeTint="99"/>
        <w:insideV w:val="single" w:sz="4" w:space="0" w:color="BCEA5D" w:themeColor="accent5" w:themeTint="99"/>
      </w:tblBorders>
    </w:tblPr>
    <w:tblStylePr w:type="firstRow">
      <w:rPr>
        <w:b/>
        <w:bCs/>
        <w:color w:val="FFFFFF" w:themeColor="background1"/>
      </w:rPr>
      <w:tblPr/>
      <w:tcPr>
        <w:tcBorders>
          <w:top w:val="single" w:sz="4" w:space="0" w:color="84B817" w:themeColor="accent5"/>
          <w:left w:val="single" w:sz="4" w:space="0" w:color="84B817" w:themeColor="accent5"/>
          <w:bottom w:val="single" w:sz="4" w:space="0" w:color="84B817" w:themeColor="accent5"/>
          <w:right w:val="single" w:sz="4" w:space="0" w:color="84B817" w:themeColor="accent5"/>
          <w:insideH w:val="nil"/>
          <w:insideV w:val="nil"/>
        </w:tcBorders>
        <w:shd w:val="clear" w:color="auto" w:fill="84B817" w:themeFill="accent5"/>
      </w:tcPr>
    </w:tblStylePr>
    <w:tblStylePr w:type="lastRow">
      <w:rPr>
        <w:b/>
        <w:bCs/>
      </w:rPr>
      <w:tblPr/>
      <w:tcPr>
        <w:tcBorders>
          <w:top w:val="double" w:sz="4" w:space="0" w:color="84B817" w:themeColor="accent5"/>
        </w:tcBorders>
      </w:tcPr>
    </w:tblStylePr>
    <w:tblStylePr w:type="firstCol">
      <w:rPr>
        <w:b/>
        <w:bCs/>
      </w:rPr>
    </w:tblStylePr>
    <w:tblStylePr w:type="lastCol">
      <w:rPr>
        <w:b/>
        <w:bCs/>
      </w:rPr>
    </w:tblStylePr>
    <w:tblStylePr w:type="band1Vert">
      <w:tblPr/>
      <w:tcPr>
        <w:shd w:val="clear" w:color="auto" w:fill="E8F8C9" w:themeFill="accent5" w:themeFillTint="33"/>
      </w:tcPr>
    </w:tblStylePr>
    <w:tblStylePr w:type="band1Horz">
      <w:tblPr/>
      <w:tcPr>
        <w:shd w:val="clear" w:color="auto" w:fill="E8F8C9" w:themeFill="accent5" w:themeFillTint="33"/>
      </w:tcPr>
    </w:tblStylePr>
  </w:style>
  <w:style w:type="table" w:styleId="Rastertabel4-Accent6">
    <w:name w:val="Grid Table 4 Accent 6"/>
    <w:basedOn w:val="Standaardtabel"/>
    <w:uiPriority w:val="49"/>
    <w:semiHidden/>
    <w:rsid w:val="00D2243A"/>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Rastertabel5donker">
    <w:name w:val="Grid Table 5 Dark"/>
    <w:basedOn w:val="Standaardtabel"/>
    <w:uiPriority w:val="50"/>
    <w:semiHidden/>
    <w:rsid w:val="00D22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D22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D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84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84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84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84D" w:themeFill="accent1"/>
      </w:tcPr>
    </w:tblStylePr>
    <w:tblStylePr w:type="band1Vert">
      <w:tblPr/>
      <w:tcPr>
        <w:shd w:val="clear" w:color="auto" w:fill="51ABFF" w:themeFill="accent1" w:themeFillTint="66"/>
      </w:tcPr>
    </w:tblStylePr>
    <w:tblStylePr w:type="band1Horz">
      <w:tblPr/>
      <w:tcPr>
        <w:shd w:val="clear" w:color="auto" w:fill="51ABFF" w:themeFill="accent1" w:themeFillTint="66"/>
      </w:tcPr>
    </w:tblStylePr>
  </w:style>
  <w:style w:type="table" w:styleId="Rastertabel5donker-Accent2">
    <w:name w:val="Grid Table 5 Dark Accent 2"/>
    <w:basedOn w:val="Standaardtabel"/>
    <w:uiPriority w:val="50"/>
    <w:semiHidden/>
    <w:rsid w:val="00D22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0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E7" w:themeFill="accent2"/>
      </w:tcPr>
    </w:tblStylePr>
    <w:tblStylePr w:type="band1Vert">
      <w:tblPr/>
      <w:tcPr>
        <w:shd w:val="clear" w:color="auto" w:fill="8FE1FF" w:themeFill="accent2" w:themeFillTint="66"/>
      </w:tcPr>
    </w:tblStylePr>
    <w:tblStylePr w:type="band1Horz">
      <w:tblPr/>
      <w:tcPr>
        <w:shd w:val="clear" w:color="auto" w:fill="8FE1FF" w:themeFill="accent2" w:themeFillTint="66"/>
      </w:tcPr>
    </w:tblStylePr>
  </w:style>
  <w:style w:type="table" w:styleId="Rastertabel5donker-Accent3">
    <w:name w:val="Grid Table 5 Dark Accent 3"/>
    <w:basedOn w:val="Standaardtabel"/>
    <w:uiPriority w:val="50"/>
    <w:semiHidden/>
    <w:rsid w:val="00D22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F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1A2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1A2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1A2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1A20" w:themeFill="accent3"/>
      </w:tcPr>
    </w:tblStylePr>
    <w:tblStylePr w:type="band1Vert">
      <w:tblPr/>
      <w:tcPr>
        <w:shd w:val="clear" w:color="auto" w:fill="F4A0A2" w:themeFill="accent3" w:themeFillTint="66"/>
      </w:tcPr>
    </w:tblStylePr>
    <w:tblStylePr w:type="band1Horz">
      <w:tblPr/>
      <w:tcPr>
        <w:shd w:val="clear" w:color="auto" w:fill="F4A0A2" w:themeFill="accent3" w:themeFillTint="66"/>
      </w:tcPr>
    </w:tblStylePr>
  </w:style>
  <w:style w:type="table" w:styleId="Rastertabel5donker-Accent4">
    <w:name w:val="Grid Table 5 Dark Accent 4"/>
    <w:basedOn w:val="Standaardtabel"/>
    <w:uiPriority w:val="50"/>
    <w:semiHidden/>
    <w:rsid w:val="00D22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7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7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7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7E00" w:themeFill="accent4"/>
      </w:tcPr>
    </w:tblStylePr>
    <w:tblStylePr w:type="band1Vert">
      <w:tblPr/>
      <w:tcPr>
        <w:shd w:val="clear" w:color="auto" w:fill="FFCB92" w:themeFill="accent4" w:themeFillTint="66"/>
      </w:tcPr>
    </w:tblStylePr>
    <w:tblStylePr w:type="band1Horz">
      <w:tblPr/>
      <w:tcPr>
        <w:shd w:val="clear" w:color="auto" w:fill="FFCB92" w:themeFill="accent4" w:themeFillTint="66"/>
      </w:tcPr>
    </w:tblStylePr>
  </w:style>
  <w:style w:type="table" w:styleId="Rastertabel5donker-Accent5">
    <w:name w:val="Grid Table 5 Dark Accent 5"/>
    <w:basedOn w:val="Standaardtabel"/>
    <w:uiPriority w:val="50"/>
    <w:semiHidden/>
    <w:rsid w:val="00D22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B81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B81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B81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B817" w:themeFill="accent5"/>
      </w:tcPr>
    </w:tblStylePr>
    <w:tblStylePr w:type="band1Vert">
      <w:tblPr/>
      <w:tcPr>
        <w:shd w:val="clear" w:color="auto" w:fill="D2F193" w:themeFill="accent5" w:themeFillTint="66"/>
      </w:tcPr>
    </w:tblStylePr>
    <w:tblStylePr w:type="band1Horz">
      <w:tblPr/>
      <w:tcPr>
        <w:shd w:val="clear" w:color="auto" w:fill="D2F193" w:themeFill="accent5" w:themeFillTint="66"/>
      </w:tcPr>
    </w:tblStylePr>
  </w:style>
  <w:style w:type="table" w:styleId="Rastertabel5donker-Accent6">
    <w:name w:val="Grid Table 5 Dark Accent 6"/>
    <w:basedOn w:val="Standaardtabel"/>
    <w:uiPriority w:val="50"/>
    <w:semiHidden/>
    <w:rsid w:val="00D22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Rastertabel6kleurrijk">
    <w:name w:val="Grid Table 6 Colorful"/>
    <w:basedOn w:val="Standaardtabel"/>
    <w:uiPriority w:val="51"/>
    <w:semiHidden/>
    <w:rsid w:val="00D224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D2243A"/>
    <w:rPr>
      <w:color w:val="001D39" w:themeColor="accent1" w:themeShade="BF"/>
    </w:rPr>
    <w:tblPr>
      <w:tblStyleRowBandSize w:val="1"/>
      <w:tblStyleColBandSize w:val="1"/>
      <w:tblBorders>
        <w:top w:val="single" w:sz="4" w:space="0" w:color="0081FA" w:themeColor="accent1" w:themeTint="99"/>
        <w:left w:val="single" w:sz="4" w:space="0" w:color="0081FA" w:themeColor="accent1" w:themeTint="99"/>
        <w:bottom w:val="single" w:sz="4" w:space="0" w:color="0081FA" w:themeColor="accent1" w:themeTint="99"/>
        <w:right w:val="single" w:sz="4" w:space="0" w:color="0081FA" w:themeColor="accent1" w:themeTint="99"/>
        <w:insideH w:val="single" w:sz="4" w:space="0" w:color="0081FA" w:themeColor="accent1" w:themeTint="99"/>
        <w:insideV w:val="single" w:sz="4" w:space="0" w:color="0081FA" w:themeColor="accent1" w:themeTint="99"/>
      </w:tblBorders>
    </w:tblPr>
    <w:tblStylePr w:type="firstRow">
      <w:rPr>
        <w:b/>
        <w:bCs/>
      </w:rPr>
      <w:tblPr/>
      <w:tcPr>
        <w:tcBorders>
          <w:bottom w:val="single" w:sz="12" w:space="0" w:color="0081FA" w:themeColor="accent1" w:themeTint="99"/>
        </w:tcBorders>
      </w:tcPr>
    </w:tblStylePr>
    <w:tblStylePr w:type="lastRow">
      <w:rPr>
        <w:b/>
        <w:bCs/>
      </w:rPr>
      <w:tblPr/>
      <w:tcPr>
        <w:tcBorders>
          <w:top w:val="double" w:sz="4" w:space="0" w:color="0081FA" w:themeColor="accent1" w:themeTint="99"/>
        </w:tcBorders>
      </w:tcPr>
    </w:tblStylePr>
    <w:tblStylePr w:type="firstCol">
      <w:rPr>
        <w:b/>
        <w:bCs/>
      </w:rPr>
    </w:tblStylePr>
    <w:tblStylePr w:type="lastCol">
      <w:rPr>
        <w:b/>
        <w:bCs/>
      </w:rPr>
    </w:tblStylePr>
    <w:tblStylePr w:type="band1Vert">
      <w:tblPr/>
      <w:tcPr>
        <w:shd w:val="clear" w:color="auto" w:fill="A8D5FF" w:themeFill="accent1" w:themeFillTint="33"/>
      </w:tcPr>
    </w:tblStylePr>
    <w:tblStylePr w:type="band1Horz">
      <w:tblPr/>
      <w:tcPr>
        <w:shd w:val="clear" w:color="auto" w:fill="A8D5FF" w:themeFill="accent1" w:themeFillTint="33"/>
      </w:tcPr>
    </w:tblStylePr>
  </w:style>
  <w:style w:type="table" w:styleId="Rastertabel6kleurrijk-Accent2">
    <w:name w:val="Grid Table 6 Colorful Accent 2"/>
    <w:basedOn w:val="Standaardtabel"/>
    <w:uiPriority w:val="51"/>
    <w:semiHidden/>
    <w:rsid w:val="00D2243A"/>
    <w:rPr>
      <w:color w:val="007EAD" w:themeColor="accent2" w:themeShade="BF"/>
    </w:rPr>
    <w:tblPr>
      <w:tblStyleRowBandSize w:val="1"/>
      <w:tblStyleColBandSize w:val="1"/>
      <w:tblBorders>
        <w:top w:val="single" w:sz="4" w:space="0" w:color="57D2FF" w:themeColor="accent2" w:themeTint="99"/>
        <w:left w:val="single" w:sz="4" w:space="0" w:color="57D2FF" w:themeColor="accent2" w:themeTint="99"/>
        <w:bottom w:val="single" w:sz="4" w:space="0" w:color="57D2FF" w:themeColor="accent2" w:themeTint="99"/>
        <w:right w:val="single" w:sz="4" w:space="0" w:color="57D2FF" w:themeColor="accent2" w:themeTint="99"/>
        <w:insideH w:val="single" w:sz="4" w:space="0" w:color="57D2FF" w:themeColor="accent2" w:themeTint="99"/>
        <w:insideV w:val="single" w:sz="4" w:space="0" w:color="57D2FF" w:themeColor="accent2" w:themeTint="99"/>
      </w:tblBorders>
    </w:tblPr>
    <w:tblStylePr w:type="firstRow">
      <w:rPr>
        <w:b/>
        <w:bCs/>
      </w:rPr>
      <w:tblPr/>
      <w:tcPr>
        <w:tcBorders>
          <w:bottom w:val="single" w:sz="12" w:space="0" w:color="57D2FF" w:themeColor="accent2" w:themeTint="99"/>
        </w:tcBorders>
      </w:tcPr>
    </w:tblStylePr>
    <w:tblStylePr w:type="lastRow">
      <w:rPr>
        <w:b/>
        <w:bCs/>
      </w:rPr>
      <w:tblPr/>
      <w:tcPr>
        <w:tcBorders>
          <w:top w:val="double" w:sz="4" w:space="0" w:color="57D2FF" w:themeColor="accent2" w:themeTint="99"/>
        </w:tcBorders>
      </w:tcPr>
    </w:tblStylePr>
    <w:tblStylePr w:type="firstCol">
      <w:rPr>
        <w:b/>
        <w:bCs/>
      </w:rPr>
    </w:tblStylePr>
    <w:tblStylePr w:type="lastCol">
      <w:rPr>
        <w:b/>
        <w:bCs/>
      </w:rPr>
    </w:tblStylePr>
    <w:tblStylePr w:type="band1Vert">
      <w:tblPr/>
      <w:tcPr>
        <w:shd w:val="clear" w:color="auto" w:fill="C7F0FF" w:themeFill="accent2" w:themeFillTint="33"/>
      </w:tcPr>
    </w:tblStylePr>
    <w:tblStylePr w:type="band1Horz">
      <w:tblPr/>
      <w:tcPr>
        <w:shd w:val="clear" w:color="auto" w:fill="C7F0FF" w:themeFill="accent2" w:themeFillTint="33"/>
      </w:tcPr>
    </w:tblStylePr>
  </w:style>
  <w:style w:type="table" w:styleId="Rastertabel6kleurrijk-Accent3">
    <w:name w:val="Grid Table 6 Colorful Accent 3"/>
    <w:basedOn w:val="Standaardtabel"/>
    <w:uiPriority w:val="51"/>
    <w:semiHidden/>
    <w:rsid w:val="00D2243A"/>
    <w:rPr>
      <w:color w:val="A51317" w:themeColor="accent3" w:themeShade="BF"/>
    </w:rPr>
    <w:tblPr>
      <w:tblStyleRowBandSize w:val="1"/>
      <w:tblStyleColBandSize w:val="1"/>
      <w:tblBorders>
        <w:top w:val="single" w:sz="4" w:space="0" w:color="EE7175" w:themeColor="accent3" w:themeTint="99"/>
        <w:left w:val="single" w:sz="4" w:space="0" w:color="EE7175" w:themeColor="accent3" w:themeTint="99"/>
        <w:bottom w:val="single" w:sz="4" w:space="0" w:color="EE7175" w:themeColor="accent3" w:themeTint="99"/>
        <w:right w:val="single" w:sz="4" w:space="0" w:color="EE7175" w:themeColor="accent3" w:themeTint="99"/>
        <w:insideH w:val="single" w:sz="4" w:space="0" w:color="EE7175" w:themeColor="accent3" w:themeTint="99"/>
        <w:insideV w:val="single" w:sz="4" w:space="0" w:color="EE7175" w:themeColor="accent3" w:themeTint="99"/>
      </w:tblBorders>
    </w:tblPr>
    <w:tblStylePr w:type="firstRow">
      <w:rPr>
        <w:b/>
        <w:bCs/>
      </w:rPr>
      <w:tblPr/>
      <w:tcPr>
        <w:tcBorders>
          <w:bottom w:val="single" w:sz="12" w:space="0" w:color="EE7175" w:themeColor="accent3" w:themeTint="99"/>
        </w:tcBorders>
      </w:tcPr>
    </w:tblStylePr>
    <w:tblStylePr w:type="lastRow">
      <w:rPr>
        <w:b/>
        <w:bCs/>
      </w:rPr>
      <w:tblPr/>
      <w:tcPr>
        <w:tcBorders>
          <w:top w:val="double" w:sz="4" w:space="0" w:color="EE7175" w:themeColor="accent3" w:themeTint="99"/>
        </w:tcBorders>
      </w:tcPr>
    </w:tblStylePr>
    <w:tblStylePr w:type="firstCol">
      <w:rPr>
        <w:b/>
        <w:bCs/>
      </w:rPr>
    </w:tblStylePr>
    <w:tblStylePr w:type="lastCol">
      <w:rPr>
        <w:b/>
        <w:bCs/>
      </w:rPr>
    </w:tblStylePr>
    <w:tblStylePr w:type="band1Vert">
      <w:tblPr/>
      <w:tcPr>
        <w:shd w:val="clear" w:color="auto" w:fill="F9CFD0" w:themeFill="accent3" w:themeFillTint="33"/>
      </w:tcPr>
    </w:tblStylePr>
    <w:tblStylePr w:type="band1Horz">
      <w:tblPr/>
      <w:tcPr>
        <w:shd w:val="clear" w:color="auto" w:fill="F9CFD0" w:themeFill="accent3" w:themeFillTint="33"/>
      </w:tcPr>
    </w:tblStylePr>
  </w:style>
  <w:style w:type="table" w:styleId="Rastertabel6kleurrijk-Accent4">
    <w:name w:val="Grid Table 6 Colorful Accent 4"/>
    <w:basedOn w:val="Standaardtabel"/>
    <w:uiPriority w:val="51"/>
    <w:semiHidden/>
    <w:rsid w:val="00D2243A"/>
    <w:rPr>
      <w:color w:val="B25E00" w:themeColor="accent4" w:themeShade="BF"/>
    </w:rPr>
    <w:tblPr>
      <w:tblStyleRowBandSize w:val="1"/>
      <w:tblStyleColBandSize w:val="1"/>
      <w:tblBorders>
        <w:top w:val="single" w:sz="4" w:space="0" w:color="FFB25B" w:themeColor="accent4" w:themeTint="99"/>
        <w:left w:val="single" w:sz="4" w:space="0" w:color="FFB25B" w:themeColor="accent4" w:themeTint="99"/>
        <w:bottom w:val="single" w:sz="4" w:space="0" w:color="FFB25B" w:themeColor="accent4" w:themeTint="99"/>
        <w:right w:val="single" w:sz="4" w:space="0" w:color="FFB25B" w:themeColor="accent4" w:themeTint="99"/>
        <w:insideH w:val="single" w:sz="4" w:space="0" w:color="FFB25B" w:themeColor="accent4" w:themeTint="99"/>
        <w:insideV w:val="single" w:sz="4" w:space="0" w:color="FFB25B" w:themeColor="accent4" w:themeTint="99"/>
      </w:tblBorders>
    </w:tblPr>
    <w:tblStylePr w:type="firstRow">
      <w:rPr>
        <w:b/>
        <w:bCs/>
      </w:rPr>
      <w:tblPr/>
      <w:tcPr>
        <w:tcBorders>
          <w:bottom w:val="single" w:sz="12" w:space="0" w:color="FFB25B" w:themeColor="accent4" w:themeTint="99"/>
        </w:tcBorders>
      </w:tcPr>
    </w:tblStylePr>
    <w:tblStylePr w:type="lastRow">
      <w:rPr>
        <w:b/>
        <w:bCs/>
      </w:rPr>
      <w:tblPr/>
      <w:tcPr>
        <w:tcBorders>
          <w:top w:val="double" w:sz="4" w:space="0" w:color="FFB25B" w:themeColor="accent4" w:themeTint="99"/>
        </w:tcBorders>
      </w:tcPr>
    </w:tblStylePr>
    <w:tblStylePr w:type="firstCol">
      <w:rPr>
        <w:b/>
        <w:bCs/>
      </w:rPr>
    </w:tblStylePr>
    <w:tblStylePr w:type="lastCol">
      <w:rPr>
        <w:b/>
        <w:bCs/>
      </w:rPr>
    </w:tblStylePr>
    <w:tblStylePr w:type="band1Vert">
      <w:tblPr/>
      <w:tcPr>
        <w:shd w:val="clear" w:color="auto" w:fill="FFE5C8" w:themeFill="accent4" w:themeFillTint="33"/>
      </w:tcPr>
    </w:tblStylePr>
    <w:tblStylePr w:type="band1Horz">
      <w:tblPr/>
      <w:tcPr>
        <w:shd w:val="clear" w:color="auto" w:fill="FFE5C8" w:themeFill="accent4" w:themeFillTint="33"/>
      </w:tcPr>
    </w:tblStylePr>
  </w:style>
  <w:style w:type="table" w:styleId="Rastertabel6kleurrijk-Accent5">
    <w:name w:val="Grid Table 6 Colorful Accent 5"/>
    <w:basedOn w:val="Standaardtabel"/>
    <w:uiPriority w:val="51"/>
    <w:semiHidden/>
    <w:rsid w:val="00D2243A"/>
    <w:rPr>
      <w:color w:val="628911" w:themeColor="accent5" w:themeShade="BF"/>
    </w:rPr>
    <w:tblPr>
      <w:tblStyleRowBandSize w:val="1"/>
      <w:tblStyleColBandSize w:val="1"/>
      <w:tblBorders>
        <w:top w:val="single" w:sz="4" w:space="0" w:color="BCEA5D" w:themeColor="accent5" w:themeTint="99"/>
        <w:left w:val="single" w:sz="4" w:space="0" w:color="BCEA5D" w:themeColor="accent5" w:themeTint="99"/>
        <w:bottom w:val="single" w:sz="4" w:space="0" w:color="BCEA5D" w:themeColor="accent5" w:themeTint="99"/>
        <w:right w:val="single" w:sz="4" w:space="0" w:color="BCEA5D" w:themeColor="accent5" w:themeTint="99"/>
        <w:insideH w:val="single" w:sz="4" w:space="0" w:color="BCEA5D" w:themeColor="accent5" w:themeTint="99"/>
        <w:insideV w:val="single" w:sz="4" w:space="0" w:color="BCEA5D" w:themeColor="accent5" w:themeTint="99"/>
      </w:tblBorders>
    </w:tblPr>
    <w:tblStylePr w:type="firstRow">
      <w:rPr>
        <w:b/>
        <w:bCs/>
      </w:rPr>
      <w:tblPr/>
      <w:tcPr>
        <w:tcBorders>
          <w:bottom w:val="single" w:sz="12" w:space="0" w:color="BCEA5D" w:themeColor="accent5" w:themeTint="99"/>
        </w:tcBorders>
      </w:tcPr>
    </w:tblStylePr>
    <w:tblStylePr w:type="lastRow">
      <w:rPr>
        <w:b/>
        <w:bCs/>
      </w:rPr>
      <w:tblPr/>
      <w:tcPr>
        <w:tcBorders>
          <w:top w:val="double" w:sz="4" w:space="0" w:color="BCEA5D" w:themeColor="accent5" w:themeTint="99"/>
        </w:tcBorders>
      </w:tcPr>
    </w:tblStylePr>
    <w:tblStylePr w:type="firstCol">
      <w:rPr>
        <w:b/>
        <w:bCs/>
      </w:rPr>
    </w:tblStylePr>
    <w:tblStylePr w:type="lastCol">
      <w:rPr>
        <w:b/>
        <w:bCs/>
      </w:rPr>
    </w:tblStylePr>
    <w:tblStylePr w:type="band1Vert">
      <w:tblPr/>
      <w:tcPr>
        <w:shd w:val="clear" w:color="auto" w:fill="E8F8C9" w:themeFill="accent5" w:themeFillTint="33"/>
      </w:tcPr>
    </w:tblStylePr>
    <w:tblStylePr w:type="band1Horz">
      <w:tblPr/>
      <w:tcPr>
        <w:shd w:val="clear" w:color="auto" w:fill="E8F8C9" w:themeFill="accent5" w:themeFillTint="33"/>
      </w:tcPr>
    </w:tblStylePr>
  </w:style>
  <w:style w:type="table" w:styleId="Rastertabel6kleurrijk-Accent6">
    <w:name w:val="Grid Table 6 Colorful Accent 6"/>
    <w:basedOn w:val="Standaardtabel"/>
    <w:uiPriority w:val="51"/>
    <w:semiHidden/>
    <w:rsid w:val="00D2243A"/>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Rastertabel7kleurrijk">
    <w:name w:val="Grid Table 7 Colorful"/>
    <w:basedOn w:val="Standaardtabel"/>
    <w:uiPriority w:val="52"/>
    <w:semiHidden/>
    <w:rsid w:val="00D224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D2243A"/>
    <w:rPr>
      <w:color w:val="001D39" w:themeColor="accent1" w:themeShade="BF"/>
    </w:rPr>
    <w:tblPr>
      <w:tblStyleRowBandSize w:val="1"/>
      <w:tblStyleColBandSize w:val="1"/>
      <w:tblBorders>
        <w:top w:val="single" w:sz="4" w:space="0" w:color="0081FA" w:themeColor="accent1" w:themeTint="99"/>
        <w:left w:val="single" w:sz="4" w:space="0" w:color="0081FA" w:themeColor="accent1" w:themeTint="99"/>
        <w:bottom w:val="single" w:sz="4" w:space="0" w:color="0081FA" w:themeColor="accent1" w:themeTint="99"/>
        <w:right w:val="single" w:sz="4" w:space="0" w:color="0081FA" w:themeColor="accent1" w:themeTint="99"/>
        <w:insideH w:val="single" w:sz="4" w:space="0" w:color="0081FA" w:themeColor="accent1" w:themeTint="99"/>
        <w:insideV w:val="single" w:sz="4" w:space="0" w:color="0081F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D5FF" w:themeFill="accent1" w:themeFillTint="33"/>
      </w:tcPr>
    </w:tblStylePr>
    <w:tblStylePr w:type="band1Horz">
      <w:tblPr/>
      <w:tcPr>
        <w:shd w:val="clear" w:color="auto" w:fill="A8D5FF" w:themeFill="accent1" w:themeFillTint="33"/>
      </w:tcPr>
    </w:tblStylePr>
    <w:tblStylePr w:type="neCell">
      <w:tblPr/>
      <w:tcPr>
        <w:tcBorders>
          <w:bottom w:val="single" w:sz="4" w:space="0" w:color="0081FA" w:themeColor="accent1" w:themeTint="99"/>
        </w:tcBorders>
      </w:tcPr>
    </w:tblStylePr>
    <w:tblStylePr w:type="nwCell">
      <w:tblPr/>
      <w:tcPr>
        <w:tcBorders>
          <w:bottom w:val="single" w:sz="4" w:space="0" w:color="0081FA" w:themeColor="accent1" w:themeTint="99"/>
        </w:tcBorders>
      </w:tcPr>
    </w:tblStylePr>
    <w:tblStylePr w:type="seCell">
      <w:tblPr/>
      <w:tcPr>
        <w:tcBorders>
          <w:top w:val="single" w:sz="4" w:space="0" w:color="0081FA" w:themeColor="accent1" w:themeTint="99"/>
        </w:tcBorders>
      </w:tcPr>
    </w:tblStylePr>
    <w:tblStylePr w:type="swCell">
      <w:tblPr/>
      <w:tcPr>
        <w:tcBorders>
          <w:top w:val="single" w:sz="4" w:space="0" w:color="0081FA" w:themeColor="accent1" w:themeTint="99"/>
        </w:tcBorders>
      </w:tcPr>
    </w:tblStylePr>
  </w:style>
  <w:style w:type="table" w:styleId="Rastertabel7kleurrijk-Accent2">
    <w:name w:val="Grid Table 7 Colorful Accent 2"/>
    <w:basedOn w:val="Standaardtabel"/>
    <w:uiPriority w:val="52"/>
    <w:semiHidden/>
    <w:rsid w:val="00D2243A"/>
    <w:rPr>
      <w:color w:val="007EAD" w:themeColor="accent2" w:themeShade="BF"/>
    </w:rPr>
    <w:tblPr>
      <w:tblStyleRowBandSize w:val="1"/>
      <w:tblStyleColBandSize w:val="1"/>
      <w:tblBorders>
        <w:top w:val="single" w:sz="4" w:space="0" w:color="57D2FF" w:themeColor="accent2" w:themeTint="99"/>
        <w:left w:val="single" w:sz="4" w:space="0" w:color="57D2FF" w:themeColor="accent2" w:themeTint="99"/>
        <w:bottom w:val="single" w:sz="4" w:space="0" w:color="57D2FF" w:themeColor="accent2" w:themeTint="99"/>
        <w:right w:val="single" w:sz="4" w:space="0" w:color="57D2FF" w:themeColor="accent2" w:themeTint="99"/>
        <w:insideH w:val="single" w:sz="4" w:space="0" w:color="57D2FF" w:themeColor="accent2" w:themeTint="99"/>
        <w:insideV w:val="single" w:sz="4" w:space="0" w:color="57D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0FF" w:themeFill="accent2" w:themeFillTint="33"/>
      </w:tcPr>
    </w:tblStylePr>
    <w:tblStylePr w:type="band1Horz">
      <w:tblPr/>
      <w:tcPr>
        <w:shd w:val="clear" w:color="auto" w:fill="C7F0FF" w:themeFill="accent2" w:themeFillTint="33"/>
      </w:tcPr>
    </w:tblStylePr>
    <w:tblStylePr w:type="neCell">
      <w:tblPr/>
      <w:tcPr>
        <w:tcBorders>
          <w:bottom w:val="single" w:sz="4" w:space="0" w:color="57D2FF" w:themeColor="accent2" w:themeTint="99"/>
        </w:tcBorders>
      </w:tcPr>
    </w:tblStylePr>
    <w:tblStylePr w:type="nwCell">
      <w:tblPr/>
      <w:tcPr>
        <w:tcBorders>
          <w:bottom w:val="single" w:sz="4" w:space="0" w:color="57D2FF" w:themeColor="accent2" w:themeTint="99"/>
        </w:tcBorders>
      </w:tcPr>
    </w:tblStylePr>
    <w:tblStylePr w:type="seCell">
      <w:tblPr/>
      <w:tcPr>
        <w:tcBorders>
          <w:top w:val="single" w:sz="4" w:space="0" w:color="57D2FF" w:themeColor="accent2" w:themeTint="99"/>
        </w:tcBorders>
      </w:tcPr>
    </w:tblStylePr>
    <w:tblStylePr w:type="swCell">
      <w:tblPr/>
      <w:tcPr>
        <w:tcBorders>
          <w:top w:val="single" w:sz="4" w:space="0" w:color="57D2FF" w:themeColor="accent2" w:themeTint="99"/>
        </w:tcBorders>
      </w:tcPr>
    </w:tblStylePr>
  </w:style>
  <w:style w:type="table" w:styleId="Rastertabel7kleurrijk-Accent3">
    <w:name w:val="Grid Table 7 Colorful Accent 3"/>
    <w:basedOn w:val="Standaardtabel"/>
    <w:uiPriority w:val="52"/>
    <w:semiHidden/>
    <w:rsid w:val="00D2243A"/>
    <w:rPr>
      <w:color w:val="A51317" w:themeColor="accent3" w:themeShade="BF"/>
    </w:rPr>
    <w:tblPr>
      <w:tblStyleRowBandSize w:val="1"/>
      <w:tblStyleColBandSize w:val="1"/>
      <w:tblBorders>
        <w:top w:val="single" w:sz="4" w:space="0" w:color="EE7175" w:themeColor="accent3" w:themeTint="99"/>
        <w:left w:val="single" w:sz="4" w:space="0" w:color="EE7175" w:themeColor="accent3" w:themeTint="99"/>
        <w:bottom w:val="single" w:sz="4" w:space="0" w:color="EE7175" w:themeColor="accent3" w:themeTint="99"/>
        <w:right w:val="single" w:sz="4" w:space="0" w:color="EE7175" w:themeColor="accent3" w:themeTint="99"/>
        <w:insideH w:val="single" w:sz="4" w:space="0" w:color="EE7175" w:themeColor="accent3" w:themeTint="99"/>
        <w:insideV w:val="single" w:sz="4" w:space="0" w:color="EE717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FD0" w:themeFill="accent3" w:themeFillTint="33"/>
      </w:tcPr>
    </w:tblStylePr>
    <w:tblStylePr w:type="band1Horz">
      <w:tblPr/>
      <w:tcPr>
        <w:shd w:val="clear" w:color="auto" w:fill="F9CFD0" w:themeFill="accent3" w:themeFillTint="33"/>
      </w:tcPr>
    </w:tblStylePr>
    <w:tblStylePr w:type="neCell">
      <w:tblPr/>
      <w:tcPr>
        <w:tcBorders>
          <w:bottom w:val="single" w:sz="4" w:space="0" w:color="EE7175" w:themeColor="accent3" w:themeTint="99"/>
        </w:tcBorders>
      </w:tcPr>
    </w:tblStylePr>
    <w:tblStylePr w:type="nwCell">
      <w:tblPr/>
      <w:tcPr>
        <w:tcBorders>
          <w:bottom w:val="single" w:sz="4" w:space="0" w:color="EE7175" w:themeColor="accent3" w:themeTint="99"/>
        </w:tcBorders>
      </w:tcPr>
    </w:tblStylePr>
    <w:tblStylePr w:type="seCell">
      <w:tblPr/>
      <w:tcPr>
        <w:tcBorders>
          <w:top w:val="single" w:sz="4" w:space="0" w:color="EE7175" w:themeColor="accent3" w:themeTint="99"/>
        </w:tcBorders>
      </w:tcPr>
    </w:tblStylePr>
    <w:tblStylePr w:type="swCell">
      <w:tblPr/>
      <w:tcPr>
        <w:tcBorders>
          <w:top w:val="single" w:sz="4" w:space="0" w:color="EE7175" w:themeColor="accent3" w:themeTint="99"/>
        </w:tcBorders>
      </w:tcPr>
    </w:tblStylePr>
  </w:style>
  <w:style w:type="table" w:styleId="Rastertabel7kleurrijk-Accent4">
    <w:name w:val="Grid Table 7 Colorful Accent 4"/>
    <w:basedOn w:val="Standaardtabel"/>
    <w:uiPriority w:val="52"/>
    <w:semiHidden/>
    <w:rsid w:val="00D2243A"/>
    <w:rPr>
      <w:color w:val="B25E00" w:themeColor="accent4" w:themeShade="BF"/>
    </w:rPr>
    <w:tblPr>
      <w:tblStyleRowBandSize w:val="1"/>
      <w:tblStyleColBandSize w:val="1"/>
      <w:tblBorders>
        <w:top w:val="single" w:sz="4" w:space="0" w:color="FFB25B" w:themeColor="accent4" w:themeTint="99"/>
        <w:left w:val="single" w:sz="4" w:space="0" w:color="FFB25B" w:themeColor="accent4" w:themeTint="99"/>
        <w:bottom w:val="single" w:sz="4" w:space="0" w:color="FFB25B" w:themeColor="accent4" w:themeTint="99"/>
        <w:right w:val="single" w:sz="4" w:space="0" w:color="FFB25B" w:themeColor="accent4" w:themeTint="99"/>
        <w:insideH w:val="single" w:sz="4" w:space="0" w:color="FFB25B" w:themeColor="accent4" w:themeTint="99"/>
        <w:insideV w:val="single" w:sz="4" w:space="0" w:color="FFB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8" w:themeFill="accent4" w:themeFillTint="33"/>
      </w:tcPr>
    </w:tblStylePr>
    <w:tblStylePr w:type="band1Horz">
      <w:tblPr/>
      <w:tcPr>
        <w:shd w:val="clear" w:color="auto" w:fill="FFE5C8" w:themeFill="accent4" w:themeFillTint="33"/>
      </w:tcPr>
    </w:tblStylePr>
    <w:tblStylePr w:type="neCell">
      <w:tblPr/>
      <w:tcPr>
        <w:tcBorders>
          <w:bottom w:val="single" w:sz="4" w:space="0" w:color="FFB25B" w:themeColor="accent4" w:themeTint="99"/>
        </w:tcBorders>
      </w:tcPr>
    </w:tblStylePr>
    <w:tblStylePr w:type="nwCell">
      <w:tblPr/>
      <w:tcPr>
        <w:tcBorders>
          <w:bottom w:val="single" w:sz="4" w:space="0" w:color="FFB25B" w:themeColor="accent4" w:themeTint="99"/>
        </w:tcBorders>
      </w:tcPr>
    </w:tblStylePr>
    <w:tblStylePr w:type="seCell">
      <w:tblPr/>
      <w:tcPr>
        <w:tcBorders>
          <w:top w:val="single" w:sz="4" w:space="0" w:color="FFB25B" w:themeColor="accent4" w:themeTint="99"/>
        </w:tcBorders>
      </w:tcPr>
    </w:tblStylePr>
    <w:tblStylePr w:type="swCell">
      <w:tblPr/>
      <w:tcPr>
        <w:tcBorders>
          <w:top w:val="single" w:sz="4" w:space="0" w:color="FFB25B" w:themeColor="accent4" w:themeTint="99"/>
        </w:tcBorders>
      </w:tcPr>
    </w:tblStylePr>
  </w:style>
  <w:style w:type="table" w:styleId="Rastertabel7kleurrijk-Accent5">
    <w:name w:val="Grid Table 7 Colorful Accent 5"/>
    <w:basedOn w:val="Standaardtabel"/>
    <w:uiPriority w:val="52"/>
    <w:semiHidden/>
    <w:rsid w:val="00D2243A"/>
    <w:rPr>
      <w:color w:val="628911" w:themeColor="accent5" w:themeShade="BF"/>
    </w:rPr>
    <w:tblPr>
      <w:tblStyleRowBandSize w:val="1"/>
      <w:tblStyleColBandSize w:val="1"/>
      <w:tblBorders>
        <w:top w:val="single" w:sz="4" w:space="0" w:color="BCEA5D" w:themeColor="accent5" w:themeTint="99"/>
        <w:left w:val="single" w:sz="4" w:space="0" w:color="BCEA5D" w:themeColor="accent5" w:themeTint="99"/>
        <w:bottom w:val="single" w:sz="4" w:space="0" w:color="BCEA5D" w:themeColor="accent5" w:themeTint="99"/>
        <w:right w:val="single" w:sz="4" w:space="0" w:color="BCEA5D" w:themeColor="accent5" w:themeTint="99"/>
        <w:insideH w:val="single" w:sz="4" w:space="0" w:color="BCEA5D" w:themeColor="accent5" w:themeTint="99"/>
        <w:insideV w:val="single" w:sz="4" w:space="0" w:color="BCEA5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C9" w:themeFill="accent5" w:themeFillTint="33"/>
      </w:tcPr>
    </w:tblStylePr>
    <w:tblStylePr w:type="band1Horz">
      <w:tblPr/>
      <w:tcPr>
        <w:shd w:val="clear" w:color="auto" w:fill="E8F8C9" w:themeFill="accent5" w:themeFillTint="33"/>
      </w:tcPr>
    </w:tblStylePr>
    <w:tblStylePr w:type="neCell">
      <w:tblPr/>
      <w:tcPr>
        <w:tcBorders>
          <w:bottom w:val="single" w:sz="4" w:space="0" w:color="BCEA5D" w:themeColor="accent5" w:themeTint="99"/>
        </w:tcBorders>
      </w:tcPr>
    </w:tblStylePr>
    <w:tblStylePr w:type="nwCell">
      <w:tblPr/>
      <w:tcPr>
        <w:tcBorders>
          <w:bottom w:val="single" w:sz="4" w:space="0" w:color="BCEA5D" w:themeColor="accent5" w:themeTint="99"/>
        </w:tcBorders>
      </w:tcPr>
    </w:tblStylePr>
    <w:tblStylePr w:type="seCell">
      <w:tblPr/>
      <w:tcPr>
        <w:tcBorders>
          <w:top w:val="single" w:sz="4" w:space="0" w:color="BCEA5D" w:themeColor="accent5" w:themeTint="99"/>
        </w:tcBorders>
      </w:tcPr>
    </w:tblStylePr>
    <w:tblStylePr w:type="swCell">
      <w:tblPr/>
      <w:tcPr>
        <w:tcBorders>
          <w:top w:val="single" w:sz="4" w:space="0" w:color="BCEA5D" w:themeColor="accent5" w:themeTint="99"/>
        </w:tcBorders>
      </w:tcPr>
    </w:tblStylePr>
  </w:style>
  <w:style w:type="table" w:styleId="Rastertabel7kleurrijk-Accent6">
    <w:name w:val="Grid Table 7 Colorful Accent 6"/>
    <w:basedOn w:val="Standaardtabel"/>
    <w:uiPriority w:val="52"/>
    <w:semiHidden/>
    <w:rsid w:val="00D2243A"/>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Tabelrasterlicht">
    <w:name w:val="Grid Table Light"/>
    <w:basedOn w:val="Standaardtabel"/>
    <w:uiPriority w:val="40"/>
    <w:semiHidden/>
    <w:rsid w:val="00D224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deFox-IT">
    <w:name w:val="Code Fox-IT"/>
    <w:basedOn w:val="ZsysbasisFox-IT"/>
    <w:uiPriority w:val="4"/>
    <w:rsid w:val="007A58CD"/>
    <w:pPr>
      <w:pBdr>
        <w:top w:val="single" w:sz="4" w:space="1" w:color="BFBFBF" w:themeColor="background2" w:themeShade="BF"/>
        <w:left w:val="single" w:sz="4" w:space="4" w:color="BFBFBF" w:themeColor="background2" w:themeShade="BF"/>
        <w:bottom w:val="single" w:sz="4" w:space="1" w:color="BFBFBF" w:themeColor="background2" w:themeShade="BF"/>
        <w:right w:val="single" w:sz="4" w:space="4" w:color="BFBFBF" w:themeColor="background2" w:themeShade="BF"/>
      </w:pBdr>
      <w:shd w:val="clear" w:color="auto" w:fill="F2F2F2" w:themeFill="background1" w:themeFillShade="F2"/>
      <w:spacing w:line="280" w:lineRule="exact"/>
    </w:pPr>
    <w:rPr>
      <w:rFonts w:ascii="Consolas" w:hAnsi="Consolas"/>
      <w:sz w:val="18"/>
    </w:rPr>
  </w:style>
  <w:style w:type="paragraph" w:customStyle="1" w:styleId="CodeInlineFox-IT">
    <w:name w:val="Code Inline Fox-IT"/>
    <w:basedOn w:val="ZsysbasisFox-IT"/>
    <w:link w:val="CodeInlineFox-ITChar"/>
    <w:uiPriority w:val="4"/>
    <w:rsid w:val="00100739"/>
    <w:rPr>
      <w:rFonts w:ascii="Consolas" w:hAnsi="Consolas"/>
      <w:sz w:val="18"/>
    </w:rPr>
  </w:style>
  <w:style w:type="character" w:customStyle="1" w:styleId="CodeInlineFox-ITChar">
    <w:name w:val="Code Inline Fox-IT Char"/>
    <w:basedOn w:val="ZsysbasisFox-ITChar"/>
    <w:link w:val="CodeInlineFox-IT"/>
    <w:uiPriority w:val="4"/>
    <w:rsid w:val="00100739"/>
    <w:rPr>
      <w:rFonts w:ascii="Consolas" w:hAnsi="Consolas" w:cs="Arial"/>
      <w:color w:val="000000" w:themeColor="text1"/>
      <w:sz w:val="18"/>
      <w:szCs w:val="18"/>
      <w:lang w:val="en-GB"/>
    </w:rPr>
  </w:style>
  <w:style w:type="paragraph" w:customStyle="1" w:styleId="BodytextwhiteboldFox-IT">
    <w:name w:val="Body text white bold Fox-IT"/>
    <w:basedOn w:val="ZsysbasisFox-IT"/>
    <w:uiPriority w:val="3"/>
    <w:rsid w:val="004E6809"/>
    <w:rPr>
      <w:b/>
      <w:color w:val="FFFFFF" w:themeColor="background1"/>
    </w:rPr>
  </w:style>
  <w:style w:type="paragraph" w:customStyle="1" w:styleId="BodytextwhiteFox-IT">
    <w:name w:val="Body text white Fox-IT"/>
    <w:basedOn w:val="ZsysbasisFox-IT"/>
    <w:uiPriority w:val="3"/>
    <w:rsid w:val="005E1615"/>
    <w:rPr>
      <w:color w:val="FFFFFF"/>
    </w:rPr>
  </w:style>
  <w:style w:type="paragraph" w:customStyle="1" w:styleId="BodytextwhiteitalicFox-IT">
    <w:name w:val="Body text white italic Fox-IT"/>
    <w:basedOn w:val="ZsysbasisFox-IT"/>
    <w:uiPriority w:val="3"/>
    <w:rsid w:val="002329AD"/>
    <w:rPr>
      <w:i/>
      <w:color w:val="FFFFFF" w:themeColor="background1"/>
    </w:rPr>
  </w:style>
  <w:style w:type="paragraph" w:customStyle="1" w:styleId="CodeInlinebulletFox-IT">
    <w:name w:val="Code Inline bullet Fox-IT"/>
    <w:basedOn w:val="ZsysbasisFox-IT"/>
    <w:uiPriority w:val="4"/>
    <w:rsid w:val="00A77C9B"/>
    <w:pPr>
      <w:tabs>
        <w:tab w:val="num" w:pos="720"/>
      </w:tabs>
      <w:ind w:left="720" w:hanging="720"/>
    </w:pPr>
    <w:rPr>
      <w:rFonts w:ascii="Consolas" w:hAnsi="Consolas"/>
      <w:sz w:val="18"/>
    </w:rPr>
  </w:style>
  <w:style w:type="character" w:customStyle="1" w:styleId="CodeInlinefontonlyFox-IT">
    <w:name w:val="Code Inline font only Fox-IT"/>
    <w:basedOn w:val="Standaardalinea-lettertype"/>
    <w:uiPriority w:val="4"/>
    <w:rsid w:val="00FF08EA"/>
    <w:rPr>
      <w:rFonts w:ascii="Consolas" w:hAnsi="Consolas"/>
      <w:sz w:val="18"/>
      <w:lang w:val="en-GB"/>
    </w:rPr>
  </w:style>
  <w:style w:type="paragraph" w:customStyle="1" w:styleId="Heading4nonumberFox-IT">
    <w:name w:val="Heading 4 no number Fox-IT"/>
    <w:basedOn w:val="ZsysbasisdocumentgegevensFox-IT"/>
    <w:next w:val="BodytextFox-IT"/>
    <w:uiPriority w:val="4"/>
    <w:rsid w:val="0070507E"/>
    <w:pPr>
      <w:keepNext/>
      <w:spacing w:before="240"/>
      <w:outlineLvl w:val="3"/>
    </w:pPr>
    <w:rPr>
      <w:color w:val="00AAE7" w:themeColor="accent2"/>
      <w:sz w:val="20"/>
    </w:rPr>
  </w:style>
  <w:style w:type="paragraph" w:customStyle="1" w:styleId="Appendixheading4Fox-IT">
    <w:name w:val="Appendix heading 4 Fox-IT"/>
    <w:basedOn w:val="ZsysbasisFox-IT"/>
    <w:next w:val="BodytextFox-IT"/>
    <w:uiPriority w:val="4"/>
    <w:rsid w:val="003D6EB6"/>
    <w:pPr>
      <w:keepNext/>
      <w:tabs>
        <w:tab w:val="num" w:pos="2880"/>
      </w:tabs>
      <w:spacing w:before="9738"/>
      <w:ind w:left="2880" w:hanging="720"/>
      <w:outlineLvl w:val="3"/>
    </w:pPr>
    <w:rPr>
      <w:color w:val="00AAE7" w:themeColor="accent2"/>
    </w:rPr>
  </w:style>
  <w:style w:type="numbering" w:customStyle="1" w:styleId="ListbulletCodeFox-IT">
    <w:name w:val="List bullet Code Fox-IT"/>
    <w:uiPriority w:val="4"/>
    <w:semiHidden/>
    <w:rsid w:val="00FB225D"/>
  </w:style>
  <w:style w:type="table" w:customStyle="1" w:styleId="TablestyleformattedFox-IT">
    <w:name w:val="Table style formatted Fox-IT"/>
    <w:basedOn w:val="TablestyleFox-IT"/>
    <w:uiPriority w:val="99"/>
    <w:rsid w:val="00A16F38"/>
    <w:rPr>
      <w:position w:val="6"/>
      <w:sz w:val="16"/>
    </w:rPr>
    <w:tblPr/>
    <w:tblStylePr w:type="firstRow">
      <w:rPr>
        <w:b/>
        <w:color w:val="FFFFFF" w:themeColor="background2"/>
      </w:rPr>
      <w:tblPr/>
      <w:tcPr>
        <w:shd w:val="clear" w:color="auto" w:fill="00AAE7" w:themeFill="accent2"/>
      </w:tcPr>
    </w:tblStylePr>
  </w:style>
  <w:style w:type="character" w:styleId="SmartLink">
    <w:name w:val="Smart Link"/>
    <w:basedOn w:val="Standaardalinea-lettertype"/>
    <w:uiPriority w:val="98"/>
    <w:semiHidden/>
    <w:unhideWhenUsed/>
    <w:rsid w:val="009638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leuren Fox-IT">
      <a:dk1>
        <a:srgbClr val="000000"/>
      </a:dk1>
      <a:lt1>
        <a:srgbClr val="FFFFFF"/>
      </a:lt1>
      <a:dk2>
        <a:srgbClr val="000000"/>
      </a:dk2>
      <a:lt2>
        <a:srgbClr val="FFFFFF"/>
      </a:lt2>
      <a:accent1>
        <a:srgbClr val="00284D"/>
      </a:accent1>
      <a:accent2>
        <a:srgbClr val="00AAE7"/>
      </a:accent2>
      <a:accent3>
        <a:srgbClr val="DD1A20"/>
      </a:accent3>
      <a:accent4>
        <a:srgbClr val="EE7E00"/>
      </a:accent4>
      <a:accent5>
        <a:srgbClr val="84B817"/>
      </a:accent5>
      <a:accent6>
        <a:srgbClr val="FFFFFF"/>
      </a:accent6>
      <a:hlink>
        <a:srgbClr val="000000"/>
      </a:hlink>
      <a:folHlink>
        <a:srgbClr val="000000"/>
      </a:folHlink>
    </a:clrScheme>
    <a:fontScheme name="Fonts Fox-IT">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40z1RRxyISAWY2z+EvkdnTq8Lw==">AMUW2mVMi9Yuz1PN22Ae49n6xbisw9jFWgOtLSJ1++4XzsAMDCm8vglurMV9d/FbZTzw4nuK9N77+dnMj3lA79Or6vfuYMAkqFgw4+ExhRM7G+SVXJSYm8mScosf+GZrtSQ2WZqF2cvc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1273</Words>
  <Characters>7004</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 Kruizinga</dc:creator>
  <cp:lastModifiedBy>Arjan kruizinga</cp:lastModifiedBy>
  <cp:revision>3</cp:revision>
  <dcterms:created xsi:type="dcterms:W3CDTF">2022-11-30T19:05:00Z</dcterms:created>
  <dcterms:modified xsi:type="dcterms:W3CDTF">2023-01-30T18:45:00Z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ies>
</file>